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9"/>
      </w:tblGrid>
      <w:tr w:rsidR="008A3191" w:rsidRPr="00E572D9" w14:paraId="4EFF21C4" w14:textId="77777777" w:rsidTr="00F83449">
        <w:trPr>
          <w:cantSplit/>
          <w:trHeight w:val="293"/>
        </w:trPr>
        <w:tc>
          <w:tcPr>
            <w:tcW w:w="50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B0518" w14:textId="14B5AF22" w:rsidR="00AD7729" w:rsidRPr="00E572D9" w:rsidRDefault="00066868" w:rsidP="0041633F">
            <w:pPr>
              <w:pStyle w:val="AbsenderText"/>
            </w:pPr>
            <w:sdt>
              <w:sdtPr>
                <w:tag w:val="Departement"/>
                <w:id w:val="-2001645506"/>
                <w:placeholder>
                  <w:docPart w:val="0EE1445575CB49DE81E464F76590C263"/>
                </w:placeholder>
                <w:dataBinding w:prefixMappings="xmlns:ns='http://schemas.officeatwork.com/CustomXMLPart'" w:xpath="/ns:officeatwork/ns:Departement" w:storeItemID="{761508E6-D1DE-4CB7-B82D-D36A3AC6D8CB}"/>
                <w:text w:multiLine="1"/>
              </w:sdtPr>
              <w:sdtEndPr/>
              <w:sdtContent>
                <w:r w:rsidR="00E572D9">
                  <w:t>Bildungs- und Kulturdepartement</w:t>
                </w:r>
                <w:r w:rsidR="00E572D9">
                  <w:br/>
                </w:r>
              </w:sdtContent>
            </w:sdt>
            <w:r w:rsidR="00C25498" w:rsidRPr="00E572D9">
              <w:t>‍</w:t>
            </w:r>
            <w:sdt>
              <w:sdtPr>
                <w:rPr>
                  <w:rStyle w:val="Fett"/>
                </w:rPr>
                <w:tag w:val="Organisation1"/>
                <w:id w:val="1195656151"/>
                <w:placeholder>
                  <w:docPart w:val="CCAAA0FDBCDE43DEAAD6627E6B23D567"/>
                </w:placeholder>
                <w:dataBinding w:prefixMappings="xmlns:ns='http://schemas.officeatwork.com/CustomXMLPart'" w:xpath="/ns:officeatwork/ns:Organisation1" w:storeItemID="{761508E6-D1DE-4CB7-B82D-D36A3AC6D8CB}"/>
                <w:text w:multiLine="1"/>
              </w:sdtPr>
              <w:sdtEndPr>
                <w:rPr>
                  <w:rStyle w:val="Fett"/>
                </w:rPr>
              </w:sdtEndPr>
              <w:sdtContent>
                <w:r w:rsidR="00E572D9">
                  <w:rPr>
                    <w:rStyle w:val="Fett"/>
                  </w:rPr>
                  <w:t>Dienststelle Volksschulbildung</w:t>
                </w:r>
              </w:sdtContent>
            </w:sdt>
          </w:p>
        </w:tc>
      </w:tr>
      <w:tr w:rsidR="008A3191" w:rsidRPr="00E572D9" w14:paraId="3DC59E76" w14:textId="77777777" w:rsidTr="00F83449">
        <w:trPr>
          <w:cantSplit/>
          <w:trHeight w:val="213"/>
        </w:trPr>
        <w:tc>
          <w:tcPr>
            <w:tcW w:w="5069" w:type="dxa"/>
            <w:vMerge/>
            <w:vAlign w:val="center"/>
          </w:tcPr>
          <w:p w14:paraId="2CBF30F3" w14:textId="77777777" w:rsidR="00B60A74" w:rsidRPr="00E572D9" w:rsidRDefault="00B60A74">
            <w:pPr>
              <w:rPr>
                <w:rFonts w:cs="Arial"/>
                <w:sz w:val="16"/>
                <w:szCs w:val="16"/>
                <w:highlight w:val="white"/>
              </w:rPr>
            </w:pPr>
          </w:p>
        </w:tc>
      </w:tr>
    </w:tbl>
    <w:p w14:paraId="615CF9F2" w14:textId="71E26E47" w:rsidR="00B60A74" w:rsidRPr="00E572D9" w:rsidRDefault="00C7097E" w:rsidP="00F83449">
      <w:pPr>
        <w:pStyle w:val="CityDate"/>
        <w:spacing w:before="0"/>
        <w:rPr>
          <w:sz w:val="2"/>
          <w:szCs w:val="2"/>
        </w:rPr>
        <w:sectPr w:rsidR="00B60A74" w:rsidRPr="00E572D9" w:rsidSect="00E572D9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758" w:right="1134" w:bottom="1134" w:left="1701" w:header="567" w:footer="420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7915E7" wp14:editId="35890909">
            <wp:simplePos x="0" y="0"/>
            <wp:positionH relativeFrom="margin">
              <wp:align>right</wp:align>
            </wp:positionH>
            <wp:positionV relativeFrom="paragraph">
              <wp:posOffset>-334365</wp:posOffset>
            </wp:positionV>
            <wp:extent cx="2569598" cy="481913"/>
            <wp:effectExtent l="0" t="0" r="2540" b="0"/>
            <wp:wrapNone/>
            <wp:docPr id="1352607217" name="Bild 1" descr="Ein Bild, das Text, Schrift, Grafiken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in Bild, das Text, Schrift, Grafiken, Grafik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598" cy="481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411750" w14:textId="77777777" w:rsidR="00EC6599" w:rsidRDefault="00C25498" w:rsidP="00B35899">
      <w:pPr>
        <w:pStyle w:val="CityDate"/>
      </w:pPr>
      <w:bookmarkStart w:id="18" w:name="Datum"/>
      <w:r w:rsidRPr="00E572D9">
        <w:t>‍</w:t>
      </w:r>
      <w:bookmarkEnd w:id="18"/>
    </w:p>
    <w:p w14:paraId="01614B8E" w14:textId="53DAD2F9" w:rsidR="00B60A74" w:rsidRPr="00E572D9" w:rsidRDefault="00C25498" w:rsidP="00B35899">
      <w:pPr>
        <w:pStyle w:val="CityDate"/>
      </w:pPr>
      <w:r w:rsidRPr="00E572D9">
        <w:fldChar w:fldCharType="begin"/>
      </w:r>
      <w:r w:rsidRPr="00E572D9">
        <w:instrText xml:space="preserve"> IF </w:instrText>
      </w:r>
      <w:r w:rsidRPr="00E572D9">
        <w:fldChar w:fldCharType="begin"/>
      </w:r>
      <w:r w:rsidRPr="00E572D9">
        <w:instrText xml:space="preserve"> DOCPROPERTY "CustomField.ContentTypeLetter"\*CHARFORMAT </w:instrText>
      </w:r>
      <w:r w:rsidRPr="00E572D9">
        <w:fldChar w:fldCharType="end"/>
      </w:r>
      <w:r w:rsidRPr="00E572D9">
        <w:instrText>="leer" "" "</w:instrText>
      </w:r>
      <w:r w:rsidRPr="00E572D9">
        <w:fldChar w:fldCharType="begin"/>
      </w:r>
      <w:r w:rsidRPr="00E572D9">
        <w:instrText xml:space="preserve"> IF </w:instrText>
      </w:r>
      <w:r w:rsidRPr="00E572D9">
        <w:fldChar w:fldCharType="begin"/>
      </w:r>
      <w:r w:rsidRPr="00E572D9">
        <w:instrText xml:space="preserve"> DOCPROPERTY "CustomField.ContentTypeLetter"\*CHARFORMAT </w:instrText>
      </w:r>
      <w:r w:rsidRPr="00E572D9">
        <w:fldChar w:fldCharType="end"/>
      </w:r>
      <w:r w:rsidRPr="00E572D9">
        <w:instrText>="Leer" "" "</w:instrText>
      </w:r>
      <w:r w:rsidRPr="00E572D9">
        <w:fldChar w:fldCharType="begin"/>
      </w:r>
      <w:r w:rsidRPr="00E572D9">
        <w:instrText xml:space="preserve"> IF </w:instrText>
      </w:r>
      <w:r w:rsidRPr="00E572D9">
        <w:fldChar w:fldCharType="begin"/>
      </w:r>
      <w:r w:rsidRPr="00E572D9">
        <w:instrText xml:space="preserve"> DOCPROPERTY "CustomField.ContentTypeLetter"\*CHARFORMAT </w:instrText>
      </w:r>
      <w:r w:rsidRPr="00E572D9">
        <w:fldChar w:fldCharType="end"/>
      </w:r>
      <w:r w:rsidRPr="00E572D9">
        <w:instrText>="" "" "</w:instrText>
      </w:r>
    </w:p>
    <w:p w14:paraId="0C9C34D2" w14:textId="77777777" w:rsidR="00B60A74" w:rsidRPr="00E572D9" w:rsidRDefault="00C25498" w:rsidP="009A0982">
      <w:pPr>
        <w:pStyle w:val="Inhalts-Typ"/>
      </w:pPr>
      <w:r w:rsidRPr="00E572D9">
        <w:fldChar w:fldCharType="begin"/>
      </w:r>
      <w:r w:rsidRPr="00E572D9">
        <w:instrText xml:space="preserve"> DOCPROPERTY "CustomField.ContentTypeLetter"\*CHARFORMAT </w:instrText>
      </w:r>
      <w:r w:rsidRPr="00E572D9">
        <w:fldChar w:fldCharType="separate"/>
      </w:r>
      <w:r w:rsidR="00E95C4E" w:rsidRPr="00E572D9">
        <w:instrText>CustomField.ContentTypeLetter</w:instrText>
      </w:r>
      <w:r w:rsidRPr="00E572D9">
        <w:fldChar w:fldCharType="end"/>
      </w:r>
    </w:p>
    <w:p w14:paraId="5FA31289" w14:textId="655976E9" w:rsidR="00B60A74" w:rsidRPr="00E572D9" w:rsidRDefault="00C25498" w:rsidP="000E5BE8">
      <w:pPr>
        <w:tabs>
          <w:tab w:val="right" w:pos="9072"/>
        </w:tabs>
      </w:pPr>
      <w:r w:rsidRPr="00E572D9">
        <w:instrText xml:space="preserve">" \&lt;OawJumpToField value=0/&gt; </w:instrText>
      </w:r>
      <w:r w:rsidRPr="00E572D9">
        <w:fldChar w:fldCharType="end"/>
      </w:r>
      <w:r w:rsidRPr="00E572D9">
        <w:instrText xml:space="preserve">" </w:instrText>
      </w:r>
      <w:r w:rsidRPr="00E572D9">
        <w:fldChar w:fldCharType="end"/>
      </w:r>
      <w:r w:rsidRPr="00E572D9">
        <w:instrText xml:space="preserve">" </w:instrText>
      </w:r>
      <w:r w:rsidRPr="00E572D9">
        <w:fldChar w:fldCharType="end"/>
      </w:r>
      <w:bookmarkStart w:id="19" w:name="Metadaten"/>
      <w:bookmarkEnd w:id="19"/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5"/>
      </w:tblGrid>
      <w:tr w:rsidR="008A3191" w:rsidRPr="00E572D9" w14:paraId="58A22BE7" w14:textId="77777777" w:rsidTr="00F83449"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14:paraId="2D62C0DE" w14:textId="7AE3E3F9" w:rsidR="00B776E9" w:rsidRDefault="00E572D9" w:rsidP="00A91913">
            <w:pPr>
              <w:pStyle w:val="Betreff"/>
              <w:rPr>
                <w:szCs w:val="24"/>
              </w:rPr>
            </w:pPr>
            <w:r>
              <w:rPr>
                <w:szCs w:val="24"/>
              </w:rPr>
              <w:t>Tag der Schulen für alle – 12. März 2026</w:t>
            </w:r>
          </w:p>
          <w:p w14:paraId="0E0B0A98" w14:textId="305248C8" w:rsidR="00E572D9" w:rsidRPr="00E572D9" w:rsidRDefault="00E572D9" w:rsidP="00A91913">
            <w:pPr>
              <w:pStyle w:val="Betreff"/>
              <w:rPr>
                <w:szCs w:val="24"/>
              </w:rPr>
            </w:pPr>
            <w:r w:rsidRPr="00E572D9">
              <w:rPr>
                <w:sz w:val="32"/>
                <w:szCs w:val="32"/>
              </w:rPr>
              <w:t>Planungshilfe für Rektorate</w:t>
            </w:r>
            <w:r w:rsidR="003A29F7">
              <w:rPr>
                <w:sz w:val="32"/>
                <w:szCs w:val="32"/>
              </w:rPr>
              <w:t>,</w:t>
            </w:r>
            <w:r w:rsidR="003A29F7" w:rsidRPr="00E572D9">
              <w:rPr>
                <w:sz w:val="32"/>
                <w:szCs w:val="32"/>
              </w:rPr>
              <w:t xml:space="preserve"> Schulleit</w:t>
            </w:r>
            <w:r w:rsidR="00CB7449">
              <w:rPr>
                <w:sz w:val="32"/>
                <w:szCs w:val="32"/>
              </w:rPr>
              <w:t>ungen</w:t>
            </w:r>
            <w:r w:rsidR="003A29F7">
              <w:rPr>
                <w:sz w:val="32"/>
                <w:szCs w:val="32"/>
              </w:rPr>
              <w:t xml:space="preserve">, </w:t>
            </w:r>
            <w:r w:rsidR="00DE3DF9">
              <w:rPr>
                <w:sz w:val="32"/>
                <w:szCs w:val="32"/>
              </w:rPr>
              <w:br/>
            </w:r>
            <w:r w:rsidR="003A29F7">
              <w:rPr>
                <w:sz w:val="32"/>
                <w:szCs w:val="32"/>
              </w:rPr>
              <w:t>Schuldienst-Leit</w:t>
            </w:r>
            <w:r w:rsidR="00CB7449">
              <w:rPr>
                <w:sz w:val="32"/>
                <w:szCs w:val="32"/>
              </w:rPr>
              <w:t>ungen</w:t>
            </w:r>
            <w:r w:rsidR="003A29F7">
              <w:rPr>
                <w:sz w:val="32"/>
                <w:szCs w:val="32"/>
              </w:rPr>
              <w:t xml:space="preserve"> </w:t>
            </w:r>
            <w:r w:rsidR="003A29F7" w:rsidRPr="00E572D9">
              <w:rPr>
                <w:sz w:val="32"/>
                <w:szCs w:val="32"/>
              </w:rPr>
              <w:t>und</w:t>
            </w:r>
            <w:r w:rsidR="003A29F7">
              <w:rPr>
                <w:sz w:val="32"/>
                <w:szCs w:val="32"/>
              </w:rPr>
              <w:t xml:space="preserve"> Musik</w:t>
            </w:r>
            <w:r w:rsidR="00CB7449">
              <w:rPr>
                <w:sz w:val="32"/>
                <w:szCs w:val="32"/>
              </w:rPr>
              <w:t>schul-L</w:t>
            </w:r>
            <w:r w:rsidR="003A29F7">
              <w:rPr>
                <w:sz w:val="32"/>
                <w:szCs w:val="32"/>
              </w:rPr>
              <w:t>eit</w:t>
            </w:r>
            <w:r w:rsidR="00CB7449">
              <w:rPr>
                <w:sz w:val="32"/>
                <w:szCs w:val="32"/>
              </w:rPr>
              <w:t>ungen</w:t>
            </w:r>
          </w:p>
        </w:tc>
      </w:tr>
    </w:tbl>
    <w:p w14:paraId="607B3015" w14:textId="77777777" w:rsidR="00DE48AE" w:rsidRPr="00E572D9" w:rsidRDefault="00DE48AE" w:rsidP="003852D0"/>
    <w:p w14:paraId="7F15F91D" w14:textId="2F6CA8DA" w:rsidR="005A6C11" w:rsidRDefault="005A6C11" w:rsidP="00F36EB1">
      <w:bookmarkStart w:id="20" w:name="Text"/>
      <w:r>
        <w:t>Mit Schulführung sind gemein</w:t>
      </w:r>
      <w:r w:rsidR="00CB7449">
        <w:t>t: Rektorate, Schulleitungen</w:t>
      </w:r>
      <w:r w:rsidR="001B0B11">
        <w:t xml:space="preserve"> Regelschulen und kantonale Sonderschulen</w:t>
      </w:r>
      <w:r w:rsidR="00CB7449">
        <w:t>, Schuldienst-Leitungen, Musikschul-Leitungen und Bildungskommissionen.</w:t>
      </w:r>
    </w:p>
    <w:p w14:paraId="539120F5" w14:textId="77777777" w:rsidR="00CB7449" w:rsidRPr="00E572D9" w:rsidRDefault="00CB7449" w:rsidP="00F36EB1"/>
    <w:p w14:paraId="14992BAD" w14:textId="2BB19763" w:rsidR="00014169" w:rsidRDefault="007423A5" w:rsidP="00853035">
      <w:pPr>
        <w:pStyle w:val="berschrift1"/>
      </w:pPr>
      <w:r>
        <w:t>Vorbereitung</w:t>
      </w:r>
      <w:r w:rsidR="00600C73">
        <w:t xml:space="preserve"> </w:t>
      </w:r>
      <w:r w:rsidR="00853035">
        <w:t>–</w:t>
      </w:r>
      <w:r w:rsidR="00600C73">
        <w:t xml:space="preserve"> K</w:t>
      </w:r>
      <w:r w:rsidR="00600C73" w:rsidRPr="005A4737">
        <w:t>onzept</w:t>
      </w:r>
      <w:r w:rsidR="00853035">
        <w:t>ion vor Ort</w:t>
      </w:r>
      <w:r w:rsidR="00600C73" w:rsidRPr="005A4737">
        <w:t xml:space="preserve"> </w:t>
      </w:r>
      <w:r w:rsidR="00853035">
        <w:t>aus</w:t>
      </w:r>
      <w:r w:rsidR="00600C73" w:rsidRPr="005A4737">
        <w:t>arbeit</w:t>
      </w:r>
      <w:r w:rsidR="00600C73">
        <w:t>en</w:t>
      </w:r>
    </w:p>
    <w:p w14:paraId="7C7DAB99" w14:textId="2000A9CF" w:rsidR="00600C73" w:rsidRDefault="00600C73" w:rsidP="00600C73">
      <w:r>
        <w:t>Motto:</w:t>
      </w:r>
      <w:r>
        <w:tab/>
      </w:r>
      <w:r>
        <w:tab/>
        <w:t>Von- und miteinander lernen</w:t>
      </w:r>
    </w:p>
    <w:p w14:paraId="4ADDBEEE" w14:textId="77777777" w:rsidR="00600C73" w:rsidRPr="00067C38" w:rsidRDefault="00600C73" w:rsidP="00600C73"/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3969"/>
        <w:gridCol w:w="1701"/>
        <w:gridCol w:w="1701"/>
        <w:gridCol w:w="1701"/>
      </w:tblGrid>
      <w:tr w:rsidR="00600C73" w14:paraId="2328019A" w14:textId="77777777" w:rsidTr="00600C73">
        <w:tc>
          <w:tcPr>
            <w:tcW w:w="3969" w:type="dxa"/>
          </w:tcPr>
          <w:p w14:paraId="2A1A36C8" w14:textId="7578C842" w:rsidR="00600C73" w:rsidRDefault="005A6C11" w:rsidP="007423A5">
            <w:pPr>
              <w:pStyle w:val="berschrift1"/>
              <w:numPr>
                <w:ilvl w:val="0"/>
                <w:numId w:val="0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</w:t>
            </w:r>
          </w:p>
        </w:tc>
        <w:tc>
          <w:tcPr>
            <w:tcW w:w="1701" w:type="dxa"/>
          </w:tcPr>
          <w:p w14:paraId="062A36E0" w14:textId="38776AE9" w:rsidR="00600C73" w:rsidRPr="00CB7449" w:rsidRDefault="005A6C11" w:rsidP="007423A5">
            <w:pPr>
              <w:pStyle w:val="berschrift1"/>
              <w:numPr>
                <w:ilvl w:val="0"/>
                <w:numId w:val="0"/>
              </w:numPr>
              <w:spacing w:before="120"/>
              <w:rPr>
                <w:sz w:val="22"/>
                <w:szCs w:val="22"/>
              </w:rPr>
            </w:pPr>
            <w:r w:rsidRPr="00CB7449">
              <w:rPr>
                <w:sz w:val="22"/>
                <w:szCs w:val="22"/>
              </w:rPr>
              <w:t>Wer</w:t>
            </w:r>
          </w:p>
        </w:tc>
        <w:tc>
          <w:tcPr>
            <w:tcW w:w="1701" w:type="dxa"/>
          </w:tcPr>
          <w:p w14:paraId="1399A88C" w14:textId="6B230D5D" w:rsidR="00600C73" w:rsidRDefault="005A6C11" w:rsidP="007423A5">
            <w:pPr>
              <w:pStyle w:val="berschrift1"/>
              <w:numPr>
                <w:ilvl w:val="0"/>
                <w:numId w:val="0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Wann</w:t>
            </w:r>
          </w:p>
        </w:tc>
        <w:tc>
          <w:tcPr>
            <w:tcW w:w="1701" w:type="dxa"/>
          </w:tcPr>
          <w:p w14:paraId="1C87DCA2" w14:textId="16C211AE" w:rsidR="00600C73" w:rsidRPr="007423A5" w:rsidRDefault="00600C73" w:rsidP="007423A5">
            <w:pPr>
              <w:pStyle w:val="berschrift1"/>
              <w:numPr>
                <w:ilvl w:val="0"/>
                <w:numId w:val="0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Status</w:t>
            </w:r>
          </w:p>
        </w:tc>
      </w:tr>
      <w:tr w:rsidR="00600C73" w14:paraId="65A46CF8" w14:textId="77777777" w:rsidTr="00600C73">
        <w:tc>
          <w:tcPr>
            <w:tcW w:w="3969" w:type="dxa"/>
          </w:tcPr>
          <w:p w14:paraId="4BCCF70B" w14:textId="732DC1D8" w:rsidR="00600C73" w:rsidRDefault="00600C73" w:rsidP="007423A5">
            <w:pPr>
              <w:rPr>
                <w:b/>
                <w:bCs/>
              </w:rPr>
            </w:pPr>
            <w:r w:rsidRPr="00600C73">
              <w:rPr>
                <w:b/>
                <w:bCs/>
              </w:rPr>
              <w:t>Grundsätzliche Fragen klären</w:t>
            </w:r>
          </w:p>
          <w:p w14:paraId="672AF279" w14:textId="1FA7959D" w:rsidR="007F044C" w:rsidRDefault="007F044C" w:rsidP="007423A5">
            <w:r w:rsidRPr="007F044C">
              <w:t xml:space="preserve">Inhalt vor Ort; </w:t>
            </w:r>
            <w:r>
              <w:t>Was machen wir?</w:t>
            </w:r>
          </w:p>
          <w:p w14:paraId="59230271" w14:textId="77777777" w:rsidR="00B35899" w:rsidRPr="007F044C" w:rsidRDefault="00B35899" w:rsidP="007423A5"/>
          <w:p w14:paraId="233FF0F2" w14:textId="4817A504" w:rsidR="00600C73" w:rsidRDefault="00600C73" w:rsidP="00600C73">
            <w:pPr>
              <w:pStyle w:val="Listenabsatz"/>
              <w:numPr>
                <w:ilvl w:val="0"/>
                <w:numId w:val="22"/>
              </w:numPr>
            </w:pPr>
            <w:r>
              <w:t>Woran arbeiten wir aktuell? Was davon passt zum Motto?</w:t>
            </w:r>
          </w:p>
          <w:p w14:paraId="336FD2C5" w14:textId="10A1340C" w:rsidR="00600C73" w:rsidRDefault="00600C73" w:rsidP="00600C73">
            <w:pPr>
              <w:pStyle w:val="Listenabsatz"/>
              <w:numPr>
                <w:ilvl w:val="0"/>
                <w:numId w:val="22"/>
              </w:numPr>
            </w:pPr>
            <w:r>
              <w:t>Was wollen wir zeigen?</w:t>
            </w:r>
          </w:p>
          <w:p w14:paraId="60CF9CC5" w14:textId="50CE3014" w:rsidR="00600C73" w:rsidRDefault="00600C73" w:rsidP="00600C73">
            <w:pPr>
              <w:pStyle w:val="Listenabsatz"/>
              <w:numPr>
                <w:ilvl w:val="0"/>
                <w:numId w:val="22"/>
              </w:numPr>
            </w:pPr>
            <w:r>
              <w:t>Wer wird wie involviert (Lernende,</w:t>
            </w:r>
            <w:r w:rsidR="005C3209">
              <w:t xml:space="preserve"> MA</w:t>
            </w:r>
            <w:r w:rsidR="00DE3DF9">
              <w:t>-</w:t>
            </w:r>
            <w:r>
              <w:t>Betreuung, Lehrpersonen, Eltern, Hauswartung, …)?</w:t>
            </w:r>
          </w:p>
          <w:p w14:paraId="6EEBD76F" w14:textId="79E7E684" w:rsidR="00600C73" w:rsidRPr="007423A5" w:rsidRDefault="00600C73" w:rsidP="00600C73"/>
        </w:tc>
        <w:tc>
          <w:tcPr>
            <w:tcW w:w="1701" w:type="dxa"/>
          </w:tcPr>
          <w:p w14:paraId="74B8C52D" w14:textId="5B8E04BF" w:rsidR="00600C73" w:rsidRPr="00CB7449" w:rsidRDefault="005A6C11" w:rsidP="007423A5">
            <w:r w:rsidRPr="00CB7449">
              <w:t>Schulführung</w:t>
            </w:r>
          </w:p>
        </w:tc>
        <w:tc>
          <w:tcPr>
            <w:tcW w:w="1701" w:type="dxa"/>
          </w:tcPr>
          <w:p w14:paraId="26E4843B" w14:textId="1F644792" w:rsidR="00600C73" w:rsidRPr="007423A5" w:rsidRDefault="00600C73" w:rsidP="007423A5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Bis Ende 2025</w:t>
            </w:r>
          </w:p>
        </w:tc>
        <w:tc>
          <w:tcPr>
            <w:tcW w:w="1701" w:type="dxa"/>
          </w:tcPr>
          <w:p w14:paraId="1ECE6936" w14:textId="77777777" w:rsidR="00600C73" w:rsidRDefault="00600C73" w:rsidP="007423A5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offen</w:t>
            </w:r>
          </w:p>
          <w:p w14:paraId="1B310C61" w14:textId="1C6FBDE1" w:rsidR="00600C73" w:rsidRDefault="00600C73" w:rsidP="007423A5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in Arbeit</w:t>
            </w:r>
          </w:p>
          <w:p w14:paraId="6F7138FE" w14:textId="661B7E80" w:rsidR="00600C73" w:rsidRPr="00600C73" w:rsidRDefault="00600C73" w:rsidP="00600C73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erledigt</w:t>
            </w:r>
          </w:p>
        </w:tc>
      </w:tr>
      <w:tr w:rsidR="00CB7449" w14:paraId="50AEA100" w14:textId="77777777" w:rsidTr="0066368B">
        <w:tc>
          <w:tcPr>
            <w:tcW w:w="3969" w:type="dxa"/>
          </w:tcPr>
          <w:p w14:paraId="0B66E004" w14:textId="77777777" w:rsidR="00CB7449" w:rsidRPr="00600C73" w:rsidRDefault="00CB7449" w:rsidP="00CB7449">
            <w:r w:rsidRPr="00600C73">
              <w:rPr>
                <w:b/>
                <w:bCs/>
              </w:rPr>
              <w:t xml:space="preserve">Budget </w:t>
            </w:r>
            <w:r w:rsidRPr="00600C73">
              <w:t>abklären und bereitstellen</w:t>
            </w:r>
          </w:p>
          <w:p w14:paraId="04ACA79D" w14:textId="77777777" w:rsidR="00CB7449" w:rsidRPr="007423A5" w:rsidRDefault="00CB7449" w:rsidP="00CB7449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EA6E150" w14:textId="3D883561" w:rsidR="00CB7449" w:rsidRPr="00CB7449" w:rsidRDefault="00CB7449" w:rsidP="00CB7449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</w:rPr>
            </w:pPr>
            <w:r w:rsidRPr="00CB7449">
              <w:rPr>
                <w:b w:val="0"/>
                <w:bCs w:val="0"/>
                <w:sz w:val="22"/>
                <w:szCs w:val="22"/>
              </w:rPr>
              <w:t>Schulführung</w:t>
            </w:r>
          </w:p>
        </w:tc>
        <w:tc>
          <w:tcPr>
            <w:tcW w:w="1701" w:type="dxa"/>
          </w:tcPr>
          <w:p w14:paraId="131EAB82" w14:textId="77777777" w:rsidR="00CB7449" w:rsidRPr="007423A5" w:rsidRDefault="00CB7449" w:rsidP="00CB7449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Bis Ende 2025</w:t>
            </w:r>
          </w:p>
        </w:tc>
        <w:tc>
          <w:tcPr>
            <w:tcW w:w="1701" w:type="dxa"/>
          </w:tcPr>
          <w:p w14:paraId="1AA64E01" w14:textId="77777777" w:rsidR="00CB7449" w:rsidRDefault="00CB7449" w:rsidP="00CB7449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offen</w:t>
            </w:r>
          </w:p>
          <w:p w14:paraId="790B438B" w14:textId="77777777" w:rsidR="00CB7449" w:rsidRDefault="00CB7449" w:rsidP="00CB7449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in Arbeit</w:t>
            </w:r>
          </w:p>
          <w:p w14:paraId="402B1AC4" w14:textId="77777777" w:rsidR="00CB7449" w:rsidRPr="00600C73" w:rsidRDefault="00CB7449" w:rsidP="00CB7449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erledigt</w:t>
            </w:r>
          </w:p>
        </w:tc>
      </w:tr>
      <w:tr w:rsidR="00600C73" w14:paraId="0D6C7014" w14:textId="77777777" w:rsidTr="00600C73">
        <w:tc>
          <w:tcPr>
            <w:tcW w:w="3969" w:type="dxa"/>
          </w:tcPr>
          <w:p w14:paraId="7F1312B4" w14:textId="77777777" w:rsidR="00600C73" w:rsidRDefault="00600C73" w:rsidP="00600C73">
            <w:r w:rsidRPr="00600C73">
              <w:rPr>
                <w:b/>
                <w:bCs/>
              </w:rPr>
              <w:t xml:space="preserve">Terminplanung </w:t>
            </w:r>
          </w:p>
          <w:p w14:paraId="654D074C" w14:textId="3613DD52" w:rsidR="00600C73" w:rsidRPr="00600C73" w:rsidRDefault="00600C73" w:rsidP="00600C73">
            <w:r w:rsidRPr="00600C73">
              <w:t>Fixe Termine festlegen für</w:t>
            </w:r>
            <w:r>
              <w:t xml:space="preserve"> die einzelnen Planungsschritte</w:t>
            </w:r>
            <w:r w:rsidR="007F044C">
              <w:t xml:space="preserve">; Bis </w:t>
            </w:r>
            <w:r w:rsidR="00C25498">
              <w:t>wann...?</w:t>
            </w:r>
          </w:p>
        </w:tc>
        <w:tc>
          <w:tcPr>
            <w:tcW w:w="1701" w:type="dxa"/>
          </w:tcPr>
          <w:p w14:paraId="2CBF5407" w14:textId="33F6421A" w:rsidR="00600C73" w:rsidRPr="00CB7449" w:rsidRDefault="00CB7449" w:rsidP="00600C73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</w:rPr>
            </w:pPr>
            <w:r w:rsidRPr="00CB7449">
              <w:rPr>
                <w:b w:val="0"/>
                <w:bCs w:val="0"/>
                <w:sz w:val="22"/>
                <w:szCs w:val="22"/>
              </w:rPr>
              <w:t>Schulführung</w:t>
            </w:r>
          </w:p>
        </w:tc>
        <w:tc>
          <w:tcPr>
            <w:tcW w:w="1701" w:type="dxa"/>
          </w:tcPr>
          <w:p w14:paraId="6092147A" w14:textId="170B6FD9" w:rsidR="00600C73" w:rsidRPr="007423A5" w:rsidRDefault="00600C73" w:rsidP="00600C73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Bis Ende 2025</w:t>
            </w:r>
          </w:p>
        </w:tc>
        <w:tc>
          <w:tcPr>
            <w:tcW w:w="1701" w:type="dxa"/>
          </w:tcPr>
          <w:p w14:paraId="5ABC60E2" w14:textId="77777777" w:rsidR="00600C73" w:rsidRDefault="00600C73" w:rsidP="00600C73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offen</w:t>
            </w:r>
          </w:p>
          <w:p w14:paraId="07DDA55B" w14:textId="77777777" w:rsidR="00600C73" w:rsidRDefault="00600C73" w:rsidP="00600C73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in Arbeit</w:t>
            </w:r>
          </w:p>
          <w:p w14:paraId="430762F7" w14:textId="008E1C4F" w:rsidR="00600C73" w:rsidRPr="00600C73" w:rsidRDefault="00600C73" w:rsidP="00600C73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erledigt</w:t>
            </w:r>
          </w:p>
        </w:tc>
      </w:tr>
      <w:tr w:rsidR="00600C73" w14:paraId="1D4B54E7" w14:textId="77777777" w:rsidTr="00600C73">
        <w:tc>
          <w:tcPr>
            <w:tcW w:w="3969" w:type="dxa"/>
          </w:tcPr>
          <w:p w14:paraId="5C0FB09B" w14:textId="77777777" w:rsidR="007F044C" w:rsidRDefault="00600C73" w:rsidP="00600C73">
            <w:r w:rsidRPr="00600C73">
              <w:rPr>
                <w:b/>
                <w:bCs/>
              </w:rPr>
              <w:t>Verantwortlichkeiten/Kompetenzen</w:t>
            </w:r>
            <w:r w:rsidR="007F044C">
              <w:rPr>
                <w:b/>
                <w:bCs/>
              </w:rPr>
              <w:t>/Partizipationsgrad</w:t>
            </w:r>
            <w:r w:rsidRPr="00600C73">
              <w:t xml:space="preserve"> </w:t>
            </w:r>
          </w:p>
          <w:p w14:paraId="47BC3D54" w14:textId="4E3D4687" w:rsidR="00600C73" w:rsidRPr="00600C73" w:rsidRDefault="00600C73" w:rsidP="00600C73">
            <w:r w:rsidRPr="00600C73">
              <w:t>festlegen</w:t>
            </w:r>
            <w:r>
              <w:t xml:space="preserve"> </w:t>
            </w:r>
            <w:r w:rsidRPr="00600C73">
              <w:t>für</w:t>
            </w:r>
            <w:r>
              <w:t xml:space="preserve"> die einzelnen Planungsschritte</w:t>
            </w:r>
            <w:r w:rsidR="007F044C">
              <w:t>; W</w:t>
            </w:r>
            <w:r>
              <w:t>er</w:t>
            </w:r>
            <w:r w:rsidR="007F044C">
              <w:t xml:space="preserve"> </w:t>
            </w:r>
            <w:r w:rsidR="00C25498">
              <w:t>macht...?</w:t>
            </w:r>
          </w:p>
          <w:p w14:paraId="3DA7DA7A" w14:textId="77777777" w:rsidR="00600C73" w:rsidRPr="007423A5" w:rsidRDefault="00600C73" w:rsidP="00600C73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C505B6B" w14:textId="4AF77E86" w:rsidR="00600C73" w:rsidRPr="00CB7449" w:rsidRDefault="00CB7449" w:rsidP="00600C73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</w:rPr>
            </w:pPr>
            <w:r w:rsidRPr="00CB7449">
              <w:rPr>
                <w:b w:val="0"/>
                <w:bCs w:val="0"/>
                <w:sz w:val="22"/>
                <w:szCs w:val="22"/>
              </w:rPr>
              <w:t>Schulführung</w:t>
            </w:r>
            <w:r w:rsidR="00600C73" w:rsidRPr="00CB7449">
              <w:rPr>
                <w:b w:val="0"/>
                <w:bCs w:val="0"/>
                <w:sz w:val="22"/>
                <w:szCs w:val="22"/>
              </w:rPr>
              <w:t>, Steuergruppe</w:t>
            </w:r>
          </w:p>
        </w:tc>
        <w:tc>
          <w:tcPr>
            <w:tcW w:w="1701" w:type="dxa"/>
          </w:tcPr>
          <w:p w14:paraId="2EBB43D9" w14:textId="130C7105" w:rsidR="00600C73" w:rsidRPr="007423A5" w:rsidRDefault="00600C73" w:rsidP="00600C73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Bis Ende 2025</w:t>
            </w:r>
          </w:p>
        </w:tc>
        <w:tc>
          <w:tcPr>
            <w:tcW w:w="1701" w:type="dxa"/>
          </w:tcPr>
          <w:p w14:paraId="41B90767" w14:textId="77777777" w:rsidR="00600C73" w:rsidRDefault="00600C73" w:rsidP="00600C73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offen</w:t>
            </w:r>
          </w:p>
          <w:p w14:paraId="725DD767" w14:textId="77777777" w:rsidR="00600C73" w:rsidRDefault="00600C73" w:rsidP="00600C73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in Arbeit</w:t>
            </w:r>
          </w:p>
          <w:p w14:paraId="01CFD5D7" w14:textId="17E28E51" w:rsidR="00600C73" w:rsidRPr="00600C73" w:rsidRDefault="00600C73" w:rsidP="00600C73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erledigt</w:t>
            </w:r>
          </w:p>
        </w:tc>
      </w:tr>
    </w:tbl>
    <w:p w14:paraId="79384E05" w14:textId="77777777" w:rsidR="00EC6599" w:rsidRDefault="00EC6599">
      <w:r>
        <w:br w:type="page"/>
      </w: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3969"/>
        <w:gridCol w:w="1701"/>
        <w:gridCol w:w="1701"/>
        <w:gridCol w:w="1701"/>
      </w:tblGrid>
      <w:tr w:rsidR="00CA181E" w14:paraId="60C69D3D" w14:textId="77777777" w:rsidTr="00600C73">
        <w:tc>
          <w:tcPr>
            <w:tcW w:w="3969" w:type="dxa"/>
          </w:tcPr>
          <w:p w14:paraId="49D72408" w14:textId="439D00E6" w:rsidR="00CA181E" w:rsidRDefault="00CA181E" w:rsidP="00CA181E">
            <w:pPr>
              <w:rPr>
                <w:b/>
                <w:bCs/>
              </w:rPr>
            </w:pPr>
            <w:r w:rsidRPr="00600C73">
              <w:rPr>
                <w:b/>
                <w:bCs/>
              </w:rPr>
              <w:lastRenderedPageBreak/>
              <w:t>Infrastruktur/Materia</w:t>
            </w:r>
            <w:r>
              <w:rPr>
                <w:b/>
                <w:bCs/>
              </w:rPr>
              <w:t>l</w:t>
            </w:r>
          </w:p>
          <w:p w14:paraId="28E299C0" w14:textId="17F884BA" w:rsidR="00CA181E" w:rsidRDefault="00CA181E" w:rsidP="00CA181E">
            <w:r>
              <w:t>festlegen</w:t>
            </w:r>
            <w:r w:rsidRPr="00600C73">
              <w:t>, früh besorgen</w:t>
            </w:r>
            <w:r>
              <w:t xml:space="preserve">; Was </w:t>
            </w:r>
            <w:r w:rsidR="00DE3DF9">
              <w:br/>
            </w:r>
            <w:r>
              <w:t xml:space="preserve">brauchen </w:t>
            </w:r>
            <w:r w:rsidR="00C25498">
              <w:t>wir...?</w:t>
            </w:r>
          </w:p>
          <w:p w14:paraId="76B40B57" w14:textId="77777777" w:rsidR="00CA181E" w:rsidRPr="007423A5" w:rsidRDefault="00CA181E" w:rsidP="009A3D34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24C646B5" w14:textId="297A18B4" w:rsidR="00CA181E" w:rsidRPr="00CB7449" w:rsidRDefault="00CB7449" w:rsidP="00CA181E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</w:rPr>
            </w:pPr>
            <w:r w:rsidRPr="00CB7449">
              <w:rPr>
                <w:b w:val="0"/>
                <w:bCs w:val="0"/>
                <w:sz w:val="22"/>
                <w:szCs w:val="22"/>
              </w:rPr>
              <w:t>Schulführung</w:t>
            </w:r>
          </w:p>
        </w:tc>
        <w:tc>
          <w:tcPr>
            <w:tcW w:w="1701" w:type="dxa"/>
          </w:tcPr>
          <w:p w14:paraId="06B6C44C" w14:textId="1C60EA77" w:rsidR="00CA181E" w:rsidRPr="00772463" w:rsidRDefault="00CA181E" w:rsidP="00CA181E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  <w:highlight w:val="yellow"/>
              </w:rPr>
            </w:pPr>
            <w:r w:rsidRPr="005A6C11">
              <w:rPr>
                <w:b w:val="0"/>
                <w:bCs w:val="0"/>
                <w:sz w:val="22"/>
                <w:szCs w:val="22"/>
              </w:rPr>
              <w:t>Bis Ende 2025</w:t>
            </w:r>
          </w:p>
        </w:tc>
        <w:tc>
          <w:tcPr>
            <w:tcW w:w="1701" w:type="dxa"/>
          </w:tcPr>
          <w:p w14:paraId="41A987B4" w14:textId="77777777" w:rsidR="00CA181E" w:rsidRDefault="00CA181E" w:rsidP="00CA181E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offen</w:t>
            </w:r>
          </w:p>
          <w:p w14:paraId="1FC7CC53" w14:textId="77777777" w:rsidR="00CA181E" w:rsidRDefault="00CA181E" w:rsidP="00CA181E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in Arbeit</w:t>
            </w:r>
          </w:p>
          <w:p w14:paraId="659358E8" w14:textId="4EF64E04" w:rsidR="00CA181E" w:rsidRPr="007423A5" w:rsidRDefault="00CA181E" w:rsidP="00CA181E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erledigt</w:t>
            </w:r>
          </w:p>
        </w:tc>
      </w:tr>
      <w:tr w:rsidR="00CA181E" w14:paraId="653A1227" w14:textId="77777777" w:rsidTr="00600C73">
        <w:tc>
          <w:tcPr>
            <w:tcW w:w="3969" w:type="dxa"/>
          </w:tcPr>
          <w:p w14:paraId="22506084" w14:textId="77777777" w:rsidR="00CA181E" w:rsidRDefault="00CA181E" w:rsidP="00CA181E">
            <w:pPr>
              <w:rPr>
                <w:b/>
                <w:bCs/>
              </w:rPr>
            </w:pPr>
            <w:r>
              <w:rPr>
                <w:b/>
                <w:bCs/>
              </w:rPr>
              <w:t>Interne Kommunikation</w:t>
            </w:r>
          </w:p>
          <w:p w14:paraId="3E31F091" w14:textId="77777777" w:rsidR="00CA181E" w:rsidRDefault="00CA181E" w:rsidP="00CA181E">
            <w:r>
              <w:t>Wer wird wann, worüber informiert?</w:t>
            </w:r>
          </w:p>
          <w:p w14:paraId="6543A547" w14:textId="77777777" w:rsidR="00CA181E" w:rsidRDefault="00CA181E" w:rsidP="00CA181E"/>
          <w:p w14:paraId="4D4C952E" w14:textId="16789EDD" w:rsidR="00CA181E" w:rsidRDefault="00CA181E" w:rsidP="00CA181E">
            <w:pPr>
              <w:pStyle w:val="Listenabsatz"/>
              <w:numPr>
                <w:ilvl w:val="0"/>
                <w:numId w:val="22"/>
              </w:numPr>
            </w:pPr>
            <w:r>
              <w:t>Inhalte vorstellen, evtl. spiegeln lassen (Lehrpersonen, MA</w:t>
            </w:r>
            <w:r w:rsidR="00DE3DF9">
              <w:t>-</w:t>
            </w:r>
            <w:r>
              <w:t>Betreuung, Lernende, Hauswart…)</w:t>
            </w:r>
          </w:p>
          <w:p w14:paraId="17EF7A4A" w14:textId="08A4DE40" w:rsidR="00CA181E" w:rsidRDefault="00CA181E" w:rsidP="00CA181E">
            <w:pPr>
              <w:pStyle w:val="Listenabsatz"/>
              <w:numPr>
                <w:ilvl w:val="0"/>
                <w:numId w:val="22"/>
              </w:numPr>
            </w:pPr>
            <w:r>
              <w:t>Terminplan und Zuständigkeiten vorstellen</w:t>
            </w:r>
          </w:p>
          <w:p w14:paraId="33527D11" w14:textId="297E9657" w:rsidR="00CA181E" w:rsidRDefault="00CA181E" w:rsidP="00CA181E">
            <w:pPr>
              <w:pStyle w:val="Listenabsatz"/>
              <w:numPr>
                <w:ilvl w:val="0"/>
                <w:numId w:val="22"/>
              </w:numPr>
            </w:pPr>
            <w:r>
              <w:t>Offene Fragen aufnehmen</w:t>
            </w:r>
          </w:p>
          <w:p w14:paraId="45F3EE2E" w14:textId="0F6923F9" w:rsidR="00CA181E" w:rsidRPr="00600C73" w:rsidRDefault="00CA181E" w:rsidP="00CA181E"/>
        </w:tc>
        <w:tc>
          <w:tcPr>
            <w:tcW w:w="1701" w:type="dxa"/>
          </w:tcPr>
          <w:p w14:paraId="3A0525A4" w14:textId="2B2AC910" w:rsidR="00CA181E" w:rsidRPr="00CB7449" w:rsidRDefault="00CB7449" w:rsidP="00CA181E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</w:rPr>
            </w:pPr>
            <w:r w:rsidRPr="00CB7449">
              <w:rPr>
                <w:b w:val="0"/>
                <w:bCs w:val="0"/>
                <w:sz w:val="22"/>
                <w:szCs w:val="22"/>
              </w:rPr>
              <w:t>Schulführung</w:t>
            </w:r>
            <w:r w:rsidR="00CA181E" w:rsidRPr="00CB7449">
              <w:rPr>
                <w:b w:val="0"/>
                <w:bCs w:val="0"/>
                <w:sz w:val="22"/>
                <w:szCs w:val="22"/>
              </w:rPr>
              <w:t>, Steuergruppe</w:t>
            </w:r>
          </w:p>
        </w:tc>
        <w:tc>
          <w:tcPr>
            <w:tcW w:w="1701" w:type="dxa"/>
          </w:tcPr>
          <w:p w14:paraId="7281D0A1" w14:textId="78F67470" w:rsidR="00CA181E" w:rsidRPr="007423A5" w:rsidRDefault="00CA181E" w:rsidP="00CA181E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Bis Ende </w:t>
            </w:r>
            <w:r w:rsidR="00DE3DF9">
              <w:rPr>
                <w:b w:val="0"/>
                <w:bCs w:val="0"/>
                <w:sz w:val="22"/>
                <w:szCs w:val="22"/>
              </w:rPr>
              <w:br/>
            </w:r>
            <w:r>
              <w:rPr>
                <w:b w:val="0"/>
                <w:bCs w:val="0"/>
                <w:sz w:val="22"/>
                <w:szCs w:val="22"/>
              </w:rPr>
              <w:t>Januar 2026</w:t>
            </w:r>
          </w:p>
        </w:tc>
        <w:tc>
          <w:tcPr>
            <w:tcW w:w="1701" w:type="dxa"/>
          </w:tcPr>
          <w:p w14:paraId="2345D410" w14:textId="77777777" w:rsidR="00CA181E" w:rsidRDefault="00CA181E" w:rsidP="00CA181E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offen</w:t>
            </w:r>
          </w:p>
          <w:p w14:paraId="48E531F8" w14:textId="77777777" w:rsidR="00CA181E" w:rsidRDefault="00CA181E" w:rsidP="00CA181E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in Arbeit</w:t>
            </w:r>
          </w:p>
          <w:p w14:paraId="792D9856" w14:textId="1BBACDDD" w:rsidR="00CA181E" w:rsidRDefault="00CA181E" w:rsidP="00CA181E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erledigt</w:t>
            </w:r>
          </w:p>
        </w:tc>
      </w:tr>
      <w:tr w:rsidR="00772463" w14:paraId="2C923A95" w14:textId="77777777" w:rsidTr="00606A58">
        <w:tc>
          <w:tcPr>
            <w:tcW w:w="3969" w:type="dxa"/>
          </w:tcPr>
          <w:p w14:paraId="2058BDF1" w14:textId="53A8BFAE" w:rsidR="00772463" w:rsidRPr="00772463" w:rsidRDefault="00772463" w:rsidP="00606A58">
            <w:pPr>
              <w:rPr>
                <w:b/>
                <w:bCs/>
              </w:rPr>
            </w:pPr>
            <w:r>
              <w:rPr>
                <w:b/>
                <w:bCs/>
              </w:rPr>
              <w:t>Externe Kommunikation</w:t>
            </w:r>
          </w:p>
          <w:p w14:paraId="077B8C63" w14:textId="4B66A7A8" w:rsidR="00772463" w:rsidRDefault="00772463" w:rsidP="00606A58">
            <w:pPr>
              <w:pStyle w:val="Listenabsatz"/>
              <w:numPr>
                <w:ilvl w:val="0"/>
                <w:numId w:val="22"/>
              </w:numPr>
            </w:pPr>
            <w:r>
              <w:t>Teilnahme bei der DVS melden</w:t>
            </w:r>
            <w:r w:rsidR="00AD5487">
              <w:t xml:space="preserve"> (Aufforderung</w:t>
            </w:r>
            <w:r w:rsidR="00290AA9">
              <w:t xml:space="preserve"> der DVS</w:t>
            </w:r>
            <w:r w:rsidR="00AD5487">
              <w:t xml:space="preserve"> folgt)</w:t>
            </w:r>
          </w:p>
          <w:p w14:paraId="0BFA383F" w14:textId="77777777" w:rsidR="00175DF0" w:rsidRPr="00175DF0" w:rsidRDefault="00175DF0" w:rsidP="00175DF0">
            <w:pPr>
              <w:pStyle w:val="Listenabsatz"/>
              <w:ind w:left="360"/>
              <w:rPr>
                <w:sz w:val="16"/>
                <w:szCs w:val="18"/>
              </w:rPr>
            </w:pPr>
          </w:p>
          <w:p w14:paraId="02B9D76B" w14:textId="63DABD55" w:rsidR="00772463" w:rsidRPr="00600C73" w:rsidRDefault="00772463" w:rsidP="00772463">
            <w:r>
              <w:t>Weitere Punkte siehe unter «Öffentlichkeitsarbeit»</w:t>
            </w:r>
          </w:p>
        </w:tc>
        <w:tc>
          <w:tcPr>
            <w:tcW w:w="1701" w:type="dxa"/>
          </w:tcPr>
          <w:p w14:paraId="2E89DCD1" w14:textId="6504A26F" w:rsidR="00772463" w:rsidRPr="00CB7449" w:rsidRDefault="00CB7449" w:rsidP="00606A58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</w:rPr>
            </w:pPr>
            <w:r w:rsidRPr="00CB7449">
              <w:rPr>
                <w:b w:val="0"/>
                <w:bCs w:val="0"/>
                <w:sz w:val="22"/>
                <w:szCs w:val="22"/>
              </w:rPr>
              <w:t>Schulführung</w:t>
            </w:r>
          </w:p>
        </w:tc>
        <w:tc>
          <w:tcPr>
            <w:tcW w:w="1701" w:type="dxa"/>
          </w:tcPr>
          <w:p w14:paraId="79E91990" w14:textId="546A7763" w:rsidR="00772463" w:rsidRPr="007423A5" w:rsidRDefault="00772463" w:rsidP="00606A58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Bis Ende </w:t>
            </w:r>
            <w:r w:rsidR="00DE3DF9">
              <w:rPr>
                <w:b w:val="0"/>
                <w:bCs w:val="0"/>
                <w:sz w:val="22"/>
                <w:szCs w:val="22"/>
              </w:rPr>
              <w:br/>
            </w:r>
            <w:r w:rsidR="006D01FE">
              <w:rPr>
                <w:b w:val="0"/>
                <w:bCs w:val="0"/>
                <w:sz w:val="22"/>
                <w:szCs w:val="22"/>
              </w:rPr>
              <w:t xml:space="preserve">Januar </w:t>
            </w:r>
            <w:r>
              <w:rPr>
                <w:b w:val="0"/>
                <w:bCs w:val="0"/>
                <w:sz w:val="22"/>
                <w:szCs w:val="22"/>
              </w:rPr>
              <w:t>2026</w:t>
            </w:r>
          </w:p>
        </w:tc>
        <w:tc>
          <w:tcPr>
            <w:tcW w:w="1701" w:type="dxa"/>
          </w:tcPr>
          <w:p w14:paraId="7E869FC5" w14:textId="77777777" w:rsidR="00772463" w:rsidRDefault="00772463" w:rsidP="00606A58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offen</w:t>
            </w:r>
          </w:p>
          <w:p w14:paraId="0DAC4F84" w14:textId="77777777" w:rsidR="00772463" w:rsidRDefault="00772463" w:rsidP="00606A58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in Arbeit</w:t>
            </w:r>
          </w:p>
          <w:p w14:paraId="267333AD" w14:textId="77777777" w:rsidR="00772463" w:rsidRDefault="00772463" w:rsidP="00606A58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erledigt</w:t>
            </w:r>
          </w:p>
        </w:tc>
      </w:tr>
    </w:tbl>
    <w:p w14:paraId="39519AF7" w14:textId="50F652AA" w:rsidR="00CB7449" w:rsidRDefault="00CB7449" w:rsidP="00014169">
      <w:pPr>
        <w:pStyle w:val="berschrift3oNr"/>
      </w:pPr>
    </w:p>
    <w:p w14:paraId="6CF0122E" w14:textId="35675F7D" w:rsidR="00CA181E" w:rsidRPr="00CB7449" w:rsidRDefault="00CB7449" w:rsidP="00CB7449">
      <w:pPr>
        <w:rPr>
          <w:b/>
        </w:rPr>
      </w:pPr>
      <w:r>
        <w:br w:type="page"/>
      </w:r>
    </w:p>
    <w:p w14:paraId="7B8DE75E" w14:textId="556F3E55" w:rsidR="007A778E" w:rsidRDefault="007423A5" w:rsidP="001A0796">
      <w:pPr>
        <w:pStyle w:val="berschrift1"/>
      </w:pPr>
      <w:r>
        <w:lastRenderedPageBreak/>
        <w:t>Öffentlichkeitsarbeit</w:t>
      </w:r>
    </w:p>
    <w:p w14:paraId="1964E37B" w14:textId="2C0B02A0" w:rsidR="00FF5392" w:rsidRPr="00EB076F" w:rsidRDefault="007A778E" w:rsidP="001A0796">
      <w:pPr>
        <w:rPr>
          <w:color w:val="FF0000"/>
        </w:rPr>
      </w:pPr>
      <w:r>
        <w:t>Unterlagen:</w:t>
      </w:r>
      <w:r>
        <w:tab/>
      </w:r>
      <w:r w:rsidR="00EB076F" w:rsidRPr="00EB076F">
        <w:t xml:space="preserve">Illustrationen aus </w:t>
      </w:r>
      <w:r w:rsidR="00DE3DF9">
        <w:t>S</w:t>
      </w:r>
      <w:r w:rsidR="00EB076F" w:rsidRPr="00EB076F">
        <w:t>chulen für alle</w:t>
      </w:r>
      <w:r w:rsidR="00EB076F">
        <w:rPr>
          <w:color w:val="FF0000"/>
        </w:rPr>
        <w:t xml:space="preserve"> </w:t>
      </w:r>
      <w:hyperlink r:id="rId18" w:history="1">
        <w:r w:rsidR="00FF5392" w:rsidRPr="00FF5392">
          <w:rPr>
            <w:color w:val="0000FF"/>
            <w:u w:val="single"/>
          </w:rPr>
          <w:t>Illustrationen - Kanton Luzern</w:t>
        </w:r>
      </w:hyperlink>
    </w:p>
    <w:p w14:paraId="02BD53C9" w14:textId="77777777" w:rsidR="001A0796" w:rsidRDefault="001A0796" w:rsidP="001A0796"/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3969"/>
        <w:gridCol w:w="1701"/>
        <w:gridCol w:w="1701"/>
        <w:gridCol w:w="1701"/>
      </w:tblGrid>
      <w:tr w:rsidR="00CB7449" w14:paraId="7D2BF2EB" w14:textId="77777777" w:rsidTr="0066368B">
        <w:tc>
          <w:tcPr>
            <w:tcW w:w="3969" w:type="dxa"/>
          </w:tcPr>
          <w:p w14:paraId="1DCA2DAD" w14:textId="77777777" w:rsidR="00CB7449" w:rsidRDefault="00CB7449" w:rsidP="0066368B">
            <w:pPr>
              <w:pStyle w:val="berschrift1"/>
              <w:numPr>
                <w:ilvl w:val="0"/>
                <w:numId w:val="0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</w:t>
            </w:r>
          </w:p>
        </w:tc>
        <w:tc>
          <w:tcPr>
            <w:tcW w:w="1701" w:type="dxa"/>
          </w:tcPr>
          <w:p w14:paraId="7047114C" w14:textId="77777777" w:rsidR="00CB7449" w:rsidRDefault="00CB7449" w:rsidP="0066368B">
            <w:pPr>
              <w:pStyle w:val="berschrift1"/>
              <w:numPr>
                <w:ilvl w:val="0"/>
                <w:numId w:val="0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Wer</w:t>
            </w:r>
          </w:p>
        </w:tc>
        <w:tc>
          <w:tcPr>
            <w:tcW w:w="1701" w:type="dxa"/>
          </w:tcPr>
          <w:p w14:paraId="716F8D70" w14:textId="77777777" w:rsidR="00CB7449" w:rsidRDefault="00CB7449" w:rsidP="0066368B">
            <w:pPr>
              <w:pStyle w:val="berschrift1"/>
              <w:numPr>
                <w:ilvl w:val="0"/>
                <w:numId w:val="0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Wann</w:t>
            </w:r>
          </w:p>
        </w:tc>
        <w:tc>
          <w:tcPr>
            <w:tcW w:w="1701" w:type="dxa"/>
          </w:tcPr>
          <w:p w14:paraId="5F91F334" w14:textId="77777777" w:rsidR="00CB7449" w:rsidRPr="007423A5" w:rsidRDefault="00CB7449" w:rsidP="0066368B">
            <w:pPr>
              <w:pStyle w:val="berschrift1"/>
              <w:numPr>
                <w:ilvl w:val="0"/>
                <w:numId w:val="0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Status</w:t>
            </w:r>
          </w:p>
        </w:tc>
      </w:tr>
      <w:tr w:rsidR="00EB076F" w14:paraId="4E116987" w14:textId="77777777" w:rsidTr="00606A58">
        <w:tc>
          <w:tcPr>
            <w:tcW w:w="3969" w:type="dxa"/>
          </w:tcPr>
          <w:p w14:paraId="00D3C968" w14:textId="77777777" w:rsidR="00EB076F" w:rsidRDefault="00EB076F" w:rsidP="00EB076F">
            <w:pPr>
              <w:pStyle w:val="berschrift1"/>
              <w:numPr>
                <w:ilvl w:val="0"/>
                <w:numId w:val="0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Homepage vorbereiten</w:t>
            </w:r>
          </w:p>
          <w:p w14:paraId="3CBEAEE2" w14:textId="0BA7F20E" w:rsidR="00EB076F" w:rsidRPr="00EB076F" w:rsidRDefault="00EB076F" w:rsidP="00EB076F">
            <w:r>
              <w:t xml:space="preserve">Hinweis auf Tag der Schulen für alle inkl. Programm </w:t>
            </w:r>
          </w:p>
        </w:tc>
        <w:tc>
          <w:tcPr>
            <w:tcW w:w="1701" w:type="dxa"/>
          </w:tcPr>
          <w:p w14:paraId="7A47DC54" w14:textId="26CBBB8B" w:rsidR="00EB076F" w:rsidRPr="00CB7449" w:rsidRDefault="00CB7449" w:rsidP="00EB076F">
            <w:pPr>
              <w:pStyle w:val="berschrift1"/>
              <w:numPr>
                <w:ilvl w:val="0"/>
                <w:numId w:val="0"/>
              </w:numPr>
              <w:spacing w:before="120"/>
              <w:rPr>
                <w:b w:val="0"/>
                <w:bCs w:val="0"/>
                <w:sz w:val="22"/>
                <w:szCs w:val="22"/>
              </w:rPr>
            </w:pPr>
            <w:r w:rsidRPr="00CB7449">
              <w:rPr>
                <w:b w:val="0"/>
                <w:bCs w:val="0"/>
                <w:sz w:val="22"/>
                <w:szCs w:val="22"/>
              </w:rPr>
              <w:t>Schulführung</w:t>
            </w:r>
          </w:p>
        </w:tc>
        <w:tc>
          <w:tcPr>
            <w:tcW w:w="1701" w:type="dxa"/>
          </w:tcPr>
          <w:p w14:paraId="79A509E3" w14:textId="50B1A135" w:rsidR="00EB076F" w:rsidRDefault="00EB076F" w:rsidP="00EB076F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Bis Mitte </w:t>
            </w:r>
            <w:r w:rsidR="00DE3DF9">
              <w:rPr>
                <w:b w:val="0"/>
                <w:bCs w:val="0"/>
                <w:sz w:val="22"/>
                <w:szCs w:val="22"/>
              </w:rPr>
              <w:br/>
            </w:r>
            <w:r>
              <w:rPr>
                <w:b w:val="0"/>
                <w:bCs w:val="0"/>
                <w:sz w:val="22"/>
                <w:szCs w:val="22"/>
              </w:rPr>
              <w:t>Februar 2026</w:t>
            </w:r>
          </w:p>
          <w:p w14:paraId="31DC869E" w14:textId="4B79532F" w:rsidR="00EB076F" w:rsidRDefault="00EB076F" w:rsidP="00EB076F">
            <w:pPr>
              <w:pStyle w:val="berschrift1"/>
              <w:numPr>
                <w:ilvl w:val="0"/>
                <w:numId w:val="0"/>
              </w:numPr>
              <w:spacing w:before="120"/>
              <w:rPr>
                <w:sz w:val="22"/>
                <w:szCs w:val="22"/>
              </w:rPr>
            </w:pPr>
            <w:r w:rsidRPr="00EB076F">
              <w:rPr>
                <w:b w:val="0"/>
                <w:bCs w:val="0"/>
                <w:sz w:val="20"/>
                <w:szCs w:val="20"/>
              </w:rPr>
              <w:t>(Fasnacht- /Sportferien beachten)</w:t>
            </w:r>
          </w:p>
        </w:tc>
        <w:tc>
          <w:tcPr>
            <w:tcW w:w="1701" w:type="dxa"/>
          </w:tcPr>
          <w:p w14:paraId="5788FD6C" w14:textId="77777777" w:rsidR="00EB076F" w:rsidRDefault="00EB076F" w:rsidP="00EB076F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offen</w:t>
            </w:r>
          </w:p>
          <w:p w14:paraId="3D6EF8F8" w14:textId="77777777" w:rsidR="00EB076F" w:rsidRDefault="00EB076F" w:rsidP="00EB076F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in Arbeit</w:t>
            </w:r>
          </w:p>
          <w:p w14:paraId="742517DD" w14:textId="655208AD" w:rsidR="00EB076F" w:rsidRDefault="00EB076F" w:rsidP="00EB076F">
            <w:pPr>
              <w:pStyle w:val="berschrift1"/>
              <w:numPr>
                <w:ilvl w:val="0"/>
                <w:numId w:val="0"/>
              </w:numPr>
              <w:spacing w:before="120"/>
              <w:rPr>
                <w:sz w:val="22"/>
                <w:szCs w:val="22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erledigt</w:t>
            </w:r>
          </w:p>
        </w:tc>
      </w:tr>
      <w:tr w:rsidR="00EB076F" w14:paraId="09156DB6" w14:textId="77777777" w:rsidTr="00606A58">
        <w:tc>
          <w:tcPr>
            <w:tcW w:w="3969" w:type="dxa"/>
          </w:tcPr>
          <w:p w14:paraId="0F793C33" w14:textId="2B5A556C" w:rsidR="00EB076F" w:rsidRDefault="00EB076F" w:rsidP="00EB076F">
            <w:pPr>
              <w:rPr>
                <w:b/>
                <w:bCs/>
              </w:rPr>
            </w:pPr>
            <w:r>
              <w:rPr>
                <w:b/>
                <w:bCs/>
              </w:rPr>
              <w:t>Einladung</w:t>
            </w:r>
          </w:p>
          <w:p w14:paraId="72E05DA3" w14:textId="031BE444" w:rsidR="00EB076F" w:rsidRDefault="00EB076F" w:rsidP="00EB076F">
            <w:pPr>
              <w:pStyle w:val="Listenabsatz"/>
              <w:numPr>
                <w:ilvl w:val="0"/>
                <w:numId w:val="22"/>
              </w:numPr>
            </w:pPr>
            <w:r>
              <w:t>Wer lädt ein – SL, BIKO, Schulteam...?</w:t>
            </w:r>
          </w:p>
          <w:p w14:paraId="624D886A" w14:textId="7B9B219A" w:rsidR="00EB076F" w:rsidRDefault="00EB076F" w:rsidP="00EB076F">
            <w:pPr>
              <w:pStyle w:val="Listenabsatz"/>
              <w:numPr>
                <w:ilvl w:val="0"/>
                <w:numId w:val="22"/>
              </w:numPr>
            </w:pPr>
            <w:r>
              <w:t>Wer wird damit bedient? (Eltern, kommunale Behörden, Gewerbe, Verbände, lokale Medien, …)</w:t>
            </w:r>
          </w:p>
          <w:p w14:paraId="53772399" w14:textId="1842543F" w:rsidR="00EB076F" w:rsidRDefault="00EB076F" w:rsidP="00EB076F">
            <w:pPr>
              <w:pStyle w:val="Listenabsatz"/>
              <w:numPr>
                <w:ilvl w:val="0"/>
                <w:numId w:val="22"/>
              </w:numPr>
            </w:pPr>
            <w:r>
              <w:t>Wer verschickt/verteilt die Briefe? Über welche Kanäle?</w:t>
            </w:r>
          </w:p>
          <w:p w14:paraId="60DCA8D8" w14:textId="77777777" w:rsidR="00EB076F" w:rsidRPr="007423A5" w:rsidRDefault="00EB076F" w:rsidP="00EB076F">
            <w:pPr>
              <w:pStyle w:val="Listenabsatz"/>
              <w:ind w:left="360"/>
            </w:pPr>
          </w:p>
        </w:tc>
        <w:tc>
          <w:tcPr>
            <w:tcW w:w="1701" w:type="dxa"/>
          </w:tcPr>
          <w:p w14:paraId="019060AC" w14:textId="2F1D4048" w:rsidR="00EB076F" w:rsidRPr="00CB7449" w:rsidRDefault="00CB7449" w:rsidP="00EB076F">
            <w:r w:rsidRPr="00CB7449">
              <w:t>Schulführun</w:t>
            </w:r>
            <w:r>
              <w:t xml:space="preserve">g, </w:t>
            </w:r>
            <w:r w:rsidR="00EB076F" w:rsidRPr="00CB7449">
              <w:t>Steuergruppe</w:t>
            </w:r>
          </w:p>
        </w:tc>
        <w:tc>
          <w:tcPr>
            <w:tcW w:w="1701" w:type="dxa"/>
          </w:tcPr>
          <w:p w14:paraId="5BCBBA4E" w14:textId="48ECD336" w:rsidR="00EB076F" w:rsidRDefault="00EB076F" w:rsidP="00EB076F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Bis Mitte </w:t>
            </w:r>
            <w:r w:rsidR="00DE3DF9">
              <w:rPr>
                <w:b w:val="0"/>
                <w:bCs w:val="0"/>
                <w:sz w:val="22"/>
                <w:szCs w:val="22"/>
              </w:rPr>
              <w:br/>
            </w:r>
            <w:r>
              <w:rPr>
                <w:b w:val="0"/>
                <w:bCs w:val="0"/>
                <w:sz w:val="22"/>
                <w:szCs w:val="22"/>
              </w:rPr>
              <w:t>Februar 2026</w:t>
            </w:r>
          </w:p>
          <w:p w14:paraId="1AD95A56" w14:textId="4133BC69" w:rsidR="00EB076F" w:rsidRPr="007423A5" w:rsidRDefault="00EB076F" w:rsidP="00EB076F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</w:rPr>
            </w:pPr>
            <w:r w:rsidRPr="00EB076F">
              <w:rPr>
                <w:b w:val="0"/>
                <w:bCs w:val="0"/>
                <w:sz w:val="20"/>
                <w:szCs w:val="20"/>
              </w:rPr>
              <w:t>(Fasnacht- /Sportferien beachten)</w:t>
            </w:r>
          </w:p>
        </w:tc>
        <w:tc>
          <w:tcPr>
            <w:tcW w:w="1701" w:type="dxa"/>
          </w:tcPr>
          <w:p w14:paraId="1F6B6365" w14:textId="77777777" w:rsidR="00EB076F" w:rsidRDefault="00EB076F" w:rsidP="00EB076F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offen</w:t>
            </w:r>
          </w:p>
          <w:p w14:paraId="75D0E9F9" w14:textId="77777777" w:rsidR="00EB076F" w:rsidRDefault="00EB076F" w:rsidP="00EB076F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in Arbeit</w:t>
            </w:r>
          </w:p>
          <w:p w14:paraId="6AACFA91" w14:textId="77777777" w:rsidR="00EB076F" w:rsidRPr="00600C73" w:rsidRDefault="00EB076F" w:rsidP="00EB076F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erledigt</w:t>
            </w:r>
          </w:p>
        </w:tc>
      </w:tr>
      <w:tr w:rsidR="00EB076F" w14:paraId="5C63593C" w14:textId="77777777" w:rsidTr="00606A58">
        <w:tc>
          <w:tcPr>
            <w:tcW w:w="3969" w:type="dxa"/>
          </w:tcPr>
          <w:p w14:paraId="6DD36EB6" w14:textId="77777777" w:rsidR="00EB076F" w:rsidRDefault="00EB076F" w:rsidP="00EB076F">
            <w:pPr>
              <w:rPr>
                <w:b/>
                <w:bCs/>
              </w:rPr>
            </w:pPr>
            <w:r>
              <w:rPr>
                <w:b/>
                <w:bCs/>
              </w:rPr>
              <w:t>Lokale Medien</w:t>
            </w:r>
          </w:p>
          <w:p w14:paraId="7781E0C1" w14:textId="523A4CDF" w:rsidR="00EB076F" w:rsidRDefault="00443820" w:rsidP="00EB076F">
            <w:r>
              <w:t xml:space="preserve">Evtl. </w:t>
            </w:r>
            <w:r w:rsidR="00EB076F">
              <w:t>lokaler Medie</w:t>
            </w:r>
            <w:r>
              <w:t>n anschreiben</w:t>
            </w:r>
          </w:p>
          <w:p w14:paraId="56D3877A" w14:textId="36B6B037" w:rsidR="00EB076F" w:rsidRPr="009F0EA4" w:rsidRDefault="00EB076F" w:rsidP="00EB076F"/>
        </w:tc>
        <w:tc>
          <w:tcPr>
            <w:tcW w:w="1701" w:type="dxa"/>
          </w:tcPr>
          <w:p w14:paraId="0C0128AB" w14:textId="2830D90F" w:rsidR="00EB076F" w:rsidRPr="00CB7449" w:rsidRDefault="00CB7449" w:rsidP="00EB076F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</w:rPr>
            </w:pPr>
            <w:r w:rsidRPr="00CB7449">
              <w:rPr>
                <w:b w:val="0"/>
                <w:bCs w:val="0"/>
                <w:sz w:val="22"/>
                <w:szCs w:val="22"/>
              </w:rPr>
              <w:t>Schulführung</w:t>
            </w:r>
          </w:p>
        </w:tc>
        <w:tc>
          <w:tcPr>
            <w:tcW w:w="1701" w:type="dxa"/>
          </w:tcPr>
          <w:p w14:paraId="2381D754" w14:textId="7CAEA12A" w:rsidR="00EB076F" w:rsidRDefault="00EB076F" w:rsidP="00EB076F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Bis Mitte </w:t>
            </w:r>
            <w:r w:rsidR="00DE3DF9">
              <w:rPr>
                <w:b w:val="0"/>
                <w:bCs w:val="0"/>
                <w:sz w:val="22"/>
                <w:szCs w:val="22"/>
              </w:rPr>
              <w:br/>
            </w:r>
            <w:r>
              <w:rPr>
                <w:b w:val="0"/>
                <w:bCs w:val="0"/>
                <w:sz w:val="22"/>
                <w:szCs w:val="22"/>
              </w:rPr>
              <w:t>Februar 2026</w:t>
            </w:r>
          </w:p>
        </w:tc>
        <w:tc>
          <w:tcPr>
            <w:tcW w:w="1701" w:type="dxa"/>
          </w:tcPr>
          <w:p w14:paraId="23857C0A" w14:textId="77777777" w:rsidR="00EB076F" w:rsidRDefault="00EB076F" w:rsidP="00EB076F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offen</w:t>
            </w:r>
          </w:p>
          <w:p w14:paraId="52F44C25" w14:textId="77777777" w:rsidR="00EB076F" w:rsidRDefault="00EB076F" w:rsidP="00EB076F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in Arbeit</w:t>
            </w:r>
          </w:p>
          <w:p w14:paraId="472E75A0" w14:textId="011A1058" w:rsidR="00EB076F" w:rsidRDefault="00EB076F" w:rsidP="00EB076F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erledigt</w:t>
            </w:r>
          </w:p>
        </w:tc>
      </w:tr>
      <w:tr w:rsidR="00EB076F" w14:paraId="75B9CA07" w14:textId="77777777" w:rsidTr="00606A58">
        <w:tc>
          <w:tcPr>
            <w:tcW w:w="3969" w:type="dxa"/>
          </w:tcPr>
          <w:p w14:paraId="161E9B36" w14:textId="31C7C4EC" w:rsidR="00EB076F" w:rsidRDefault="00EB076F" w:rsidP="00EB076F">
            <w:r>
              <w:rPr>
                <w:b/>
                <w:bCs/>
              </w:rPr>
              <w:t>Ansprechperson</w:t>
            </w:r>
            <w:r w:rsidR="00443820">
              <w:rPr>
                <w:b/>
                <w:bCs/>
              </w:rPr>
              <w:t xml:space="preserve"> für Externe</w:t>
            </w:r>
          </w:p>
          <w:p w14:paraId="64397B03" w14:textId="0BF95750" w:rsidR="00EB076F" w:rsidRPr="005A4737" w:rsidRDefault="00EB076F" w:rsidP="00EB076F">
            <w:r w:rsidRPr="005A4737">
              <w:t>Wer ist verantwortlich als Kontaktperson</w:t>
            </w:r>
            <w:r w:rsidR="00443820">
              <w:t xml:space="preserve"> </w:t>
            </w:r>
            <w:r w:rsidRPr="005A4737">
              <w:t>bei Rückfragen, generell bei Fragen?</w:t>
            </w:r>
          </w:p>
          <w:p w14:paraId="2F353405" w14:textId="3C5356E6" w:rsidR="00EB076F" w:rsidRPr="00600C73" w:rsidRDefault="00EB076F" w:rsidP="00EB076F"/>
        </w:tc>
        <w:tc>
          <w:tcPr>
            <w:tcW w:w="1701" w:type="dxa"/>
          </w:tcPr>
          <w:p w14:paraId="27196FA5" w14:textId="493D764D" w:rsidR="00EB076F" w:rsidRPr="007423A5" w:rsidRDefault="00CB7449" w:rsidP="00EB076F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</w:rPr>
            </w:pPr>
            <w:r w:rsidRPr="00CB7449">
              <w:rPr>
                <w:b w:val="0"/>
                <w:bCs w:val="0"/>
                <w:sz w:val="22"/>
                <w:szCs w:val="22"/>
              </w:rPr>
              <w:t>Schulführung</w:t>
            </w:r>
          </w:p>
        </w:tc>
        <w:tc>
          <w:tcPr>
            <w:tcW w:w="1701" w:type="dxa"/>
          </w:tcPr>
          <w:p w14:paraId="15DCDFE4" w14:textId="260B5804" w:rsidR="00EB076F" w:rsidRPr="007423A5" w:rsidRDefault="00EB076F" w:rsidP="00EB076F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Bis und mit Durchführung</w:t>
            </w:r>
          </w:p>
        </w:tc>
        <w:tc>
          <w:tcPr>
            <w:tcW w:w="1701" w:type="dxa"/>
          </w:tcPr>
          <w:p w14:paraId="5585E43A" w14:textId="77777777" w:rsidR="00EB076F" w:rsidRDefault="00EB076F" w:rsidP="00EB076F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offen</w:t>
            </w:r>
          </w:p>
          <w:p w14:paraId="0C9159F8" w14:textId="77777777" w:rsidR="00EB076F" w:rsidRDefault="00EB076F" w:rsidP="00EB076F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in Arbeit</w:t>
            </w:r>
          </w:p>
          <w:p w14:paraId="3F352ADA" w14:textId="77777777" w:rsidR="00EB076F" w:rsidRPr="00600C73" w:rsidRDefault="00EB076F" w:rsidP="00EB076F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erledigt</w:t>
            </w:r>
          </w:p>
        </w:tc>
      </w:tr>
      <w:tr w:rsidR="00EB076F" w14:paraId="54FDBAF2" w14:textId="77777777" w:rsidTr="00606A58">
        <w:tc>
          <w:tcPr>
            <w:tcW w:w="3969" w:type="dxa"/>
          </w:tcPr>
          <w:p w14:paraId="7415E7B9" w14:textId="68756F7F" w:rsidR="00EB076F" w:rsidRDefault="00EB076F" w:rsidP="00EB076F">
            <w:pPr>
              <w:rPr>
                <w:b/>
                <w:bCs/>
              </w:rPr>
            </w:pPr>
            <w:r>
              <w:rPr>
                <w:b/>
                <w:bCs/>
              </w:rPr>
              <w:t>Dokumentation</w:t>
            </w:r>
            <w:r w:rsidR="00443820">
              <w:rPr>
                <w:b/>
                <w:bCs/>
              </w:rPr>
              <w:t xml:space="preserve"> klären</w:t>
            </w:r>
          </w:p>
          <w:p w14:paraId="57516B76" w14:textId="77777777" w:rsidR="00EB076F" w:rsidRDefault="00EB076F" w:rsidP="00EB076F">
            <w:pPr>
              <w:pStyle w:val="Listenabsatz"/>
              <w:numPr>
                <w:ilvl w:val="0"/>
                <w:numId w:val="23"/>
              </w:numPr>
            </w:pPr>
            <w:r w:rsidRPr="005A4737">
              <w:t>Wer dokumentiert den Tag</w:t>
            </w:r>
            <w:r>
              <w:t>?</w:t>
            </w:r>
          </w:p>
          <w:p w14:paraId="22851717" w14:textId="4406321C" w:rsidR="00EB076F" w:rsidRDefault="00EB076F" w:rsidP="00EB076F">
            <w:pPr>
              <w:pStyle w:val="Listenabsatz"/>
              <w:numPr>
                <w:ilvl w:val="0"/>
                <w:numId w:val="23"/>
              </w:numPr>
            </w:pPr>
            <w:r>
              <w:t>Wie wird dokumentiert</w:t>
            </w:r>
            <w:r w:rsidRPr="005A4737">
              <w:t xml:space="preserve"> (Fotos/</w:t>
            </w:r>
            <w:r w:rsidR="00DE3DF9">
              <w:br/>
            </w:r>
            <w:r w:rsidRPr="005A4737">
              <w:t>Videos/“Tagebuch“)?</w:t>
            </w:r>
          </w:p>
          <w:p w14:paraId="7AB88C49" w14:textId="36D09892" w:rsidR="00EB076F" w:rsidRDefault="00EB076F" w:rsidP="00D71A0C">
            <w:pPr>
              <w:pStyle w:val="Listenabsatz"/>
              <w:numPr>
                <w:ilvl w:val="0"/>
                <w:numId w:val="23"/>
              </w:numPr>
            </w:pPr>
            <w:r>
              <w:t xml:space="preserve">Wie </w:t>
            </w:r>
            <w:r w:rsidR="00D71A0C">
              <w:t>wird die Dokumentation</w:t>
            </w:r>
            <w:r>
              <w:t xml:space="preserve"> </w:t>
            </w:r>
            <w:r w:rsidR="00DE3DF9">
              <w:br/>
            </w:r>
            <w:r>
              <w:t>genutzt?</w:t>
            </w:r>
            <w:r w:rsidR="00D71A0C">
              <w:t xml:space="preserve"> (z.B. Bericht Homepage, Bericht Gemeindezeitung etc.)</w:t>
            </w:r>
          </w:p>
          <w:p w14:paraId="76C94A9D" w14:textId="16F0532C" w:rsidR="00EB076F" w:rsidRPr="005A4737" w:rsidRDefault="00EB076F" w:rsidP="00EB076F">
            <w:pPr>
              <w:pStyle w:val="Listenabsatz"/>
              <w:numPr>
                <w:ilvl w:val="0"/>
                <w:numId w:val="23"/>
              </w:numPr>
              <w:rPr>
                <w:szCs w:val="22"/>
              </w:rPr>
            </w:pPr>
            <w:r>
              <w:t>Einverständnis klären!</w:t>
            </w:r>
          </w:p>
          <w:p w14:paraId="5186243D" w14:textId="253DBF55" w:rsidR="00EB076F" w:rsidRDefault="00EB076F" w:rsidP="00EB076F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22292BA0" w14:textId="285C12C2" w:rsidR="00EB076F" w:rsidRDefault="00EB076F" w:rsidP="00EB076F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07B6F72" w14:textId="6CCEC989" w:rsidR="00EB076F" w:rsidRPr="0096177C" w:rsidRDefault="00EB076F" w:rsidP="00EB076F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  <w:highlight w:val="yellow"/>
              </w:rPr>
            </w:pPr>
            <w:r>
              <w:rPr>
                <w:b w:val="0"/>
                <w:bCs w:val="0"/>
                <w:sz w:val="22"/>
                <w:szCs w:val="22"/>
              </w:rPr>
              <w:t>Bis Ende Januar 2026</w:t>
            </w:r>
          </w:p>
        </w:tc>
        <w:tc>
          <w:tcPr>
            <w:tcW w:w="1701" w:type="dxa"/>
          </w:tcPr>
          <w:p w14:paraId="40030A2C" w14:textId="77777777" w:rsidR="00EB076F" w:rsidRDefault="00EB076F" w:rsidP="00EB076F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offen</w:t>
            </w:r>
          </w:p>
          <w:p w14:paraId="4FAA1625" w14:textId="77777777" w:rsidR="00EB076F" w:rsidRDefault="00EB076F" w:rsidP="00EB076F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in Arbeit</w:t>
            </w:r>
          </w:p>
          <w:p w14:paraId="3A6F257B" w14:textId="4B207351" w:rsidR="00EB076F" w:rsidRDefault="00EB076F" w:rsidP="00EB076F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erledigt</w:t>
            </w:r>
          </w:p>
        </w:tc>
      </w:tr>
    </w:tbl>
    <w:p w14:paraId="43CD1558" w14:textId="63AFCBE2" w:rsidR="00CB7449" w:rsidRDefault="00CB7449" w:rsidP="00F36EB1"/>
    <w:p w14:paraId="4482A990" w14:textId="34D48AC0" w:rsidR="001A0796" w:rsidRPr="00E572D9" w:rsidRDefault="00CB7449" w:rsidP="00F36EB1">
      <w:r>
        <w:br w:type="page"/>
      </w:r>
    </w:p>
    <w:p w14:paraId="075330C8" w14:textId="296A4052" w:rsidR="00853035" w:rsidRDefault="007423A5" w:rsidP="00C418F0">
      <w:pPr>
        <w:pStyle w:val="berschrift1"/>
      </w:pPr>
      <w:r>
        <w:lastRenderedPageBreak/>
        <w:t>Kurz vor dem Tag der Schulen für alle</w:t>
      </w:r>
      <w:bookmarkEnd w:id="20"/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3969"/>
        <w:gridCol w:w="1701"/>
        <w:gridCol w:w="1701"/>
        <w:gridCol w:w="1701"/>
      </w:tblGrid>
      <w:tr w:rsidR="00CB7449" w14:paraId="39D36710" w14:textId="77777777" w:rsidTr="0066368B">
        <w:tc>
          <w:tcPr>
            <w:tcW w:w="3969" w:type="dxa"/>
          </w:tcPr>
          <w:p w14:paraId="6607C730" w14:textId="77777777" w:rsidR="00CB7449" w:rsidRDefault="00CB7449" w:rsidP="0066368B">
            <w:pPr>
              <w:pStyle w:val="berschrift1"/>
              <w:numPr>
                <w:ilvl w:val="0"/>
                <w:numId w:val="0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</w:t>
            </w:r>
          </w:p>
        </w:tc>
        <w:tc>
          <w:tcPr>
            <w:tcW w:w="1701" w:type="dxa"/>
          </w:tcPr>
          <w:p w14:paraId="53715DB2" w14:textId="77777777" w:rsidR="00CB7449" w:rsidRDefault="00CB7449" w:rsidP="0066368B">
            <w:pPr>
              <w:pStyle w:val="berschrift1"/>
              <w:numPr>
                <w:ilvl w:val="0"/>
                <w:numId w:val="0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Wer</w:t>
            </w:r>
          </w:p>
        </w:tc>
        <w:tc>
          <w:tcPr>
            <w:tcW w:w="1701" w:type="dxa"/>
          </w:tcPr>
          <w:p w14:paraId="3F2446A9" w14:textId="77777777" w:rsidR="00CB7449" w:rsidRDefault="00CB7449" w:rsidP="0066368B">
            <w:pPr>
              <w:pStyle w:val="berschrift1"/>
              <w:numPr>
                <w:ilvl w:val="0"/>
                <w:numId w:val="0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Wann</w:t>
            </w:r>
          </w:p>
        </w:tc>
        <w:tc>
          <w:tcPr>
            <w:tcW w:w="1701" w:type="dxa"/>
          </w:tcPr>
          <w:p w14:paraId="6DB7A8CB" w14:textId="77777777" w:rsidR="00CB7449" w:rsidRPr="007423A5" w:rsidRDefault="00CB7449" w:rsidP="0066368B">
            <w:pPr>
              <w:pStyle w:val="berschrift1"/>
              <w:numPr>
                <w:ilvl w:val="0"/>
                <w:numId w:val="0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Status</w:t>
            </w:r>
          </w:p>
        </w:tc>
      </w:tr>
      <w:tr w:rsidR="00853035" w14:paraId="3F1DBE42" w14:textId="77777777" w:rsidTr="00606A58">
        <w:tc>
          <w:tcPr>
            <w:tcW w:w="3969" w:type="dxa"/>
          </w:tcPr>
          <w:p w14:paraId="40A7DF6D" w14:textId="77777777" w:rsidR="00853035" w:rsidRDefault="00853035" w:rsidP="00606A58">
            <w:r w:rsidRPr="00600C73">
              <w:rPr>
                <w:b/>
                <w:bCs/>
              </w:rPr>
              <w:t>Verantwortlichkeiten/Kompetenzen</w:t>
            </w:r>
            <w:r>
              <w:rPr>
                <w:b/>
                <w:bCs/>
              </w:rPr>
              <w:t>/Partizipationsgrad</w:t>
            </w:r>
            <w:r w:rsidRPr="00600C73">
              <w:t xml:space="preserve"> </w:t>
            </w:r>
          </w:p>
          <w:p w14:paraId="55C9EBB0" w14:textId="77777777" w:rsidR="00853035" w:rsidRDefault="00853035" w:rsidP="00175DF0">
            <w:r>
              <w:t>Ist allen Verantwortlichen klar, was ihre Aufgabe am Tag der Schulen für alle ist?</w:t>
            </w:r>
          </w:p>
          <w:p w14:paraId="5CC41423" w14:textId="65752395" w:rsidR="00175DF0" w:rsidRPr="00175DF0" w:rsidRDefault="00175DF0" w:rsidP="00175DF0"/>
        </w:tc>
        <w:tc>
          <w:tcPr>
            <w:tcW w:w="1701" w:type="dxa"/>
          </w:tcPr>
          <w:p w14:paraId="69456027" w14:textId="2B3127C9" w:rsidR="00853035" w:rsidRPr="007423A5" w:rsidRDefault="00CB7449" w:rsidP="00606A58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</w:rPr>
            </w:pPr>
            <w:r w:rsidRPr="00CB7449">
              <w:rPr>
                <w:b w:val="0"/>
                <w:bCs w:val="0"/>
                <w:sz w:val="22"/>
                <w:szCs w:val="22"/>
              </w:rPr>
              <w:t>Schulführung</w:t>
            </w:r>
            <w:r>
              <w:rPr>
                <w:b w:val="0"/>
                <w:bCs w:val="0"/>
                <w:sz w:val="22"/>
                <w:szCs w:val="22"/>
              </w:rPr>
              <w:t>, Steuergruppe</w:t>
            </w:r>
          </w:p>
        </w:tc>
        <w:tc>
          <w:tcPr>
            <w:tcW w:w="1701" w:type="dxa"/>
          </w:tcPr>
          <w:p w14:paraId="2586960E" w14:textId="7DD20621" w:rsidR="00853035" w:rsidRPr="007423A5" w:rsidRDefault="00853035" w:rsidP="00606A58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Bis 05.03.26 </w:t>
            </w:r>
          </w:p>
        </w:tc>
        <w:tc>
          <w:tcPr>
            <w:tcW w:w="1701" w:type="dxa"/>
          </w:tcPr>
          <w:p w14:paraId="3737616A" w14:textId="77777777" w:rsidR="00853035" w:rsidRDefault="00853035" w:rsidP="00606A58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offen</w:t>
            </w:r>
          </w:p>
          <w:p w14:paraId="62A1008A" w14:textId="77777777" w:rsidR="00853035" w:rsidRDefault="00853035" w:rsidP="00606A58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in Arbeit</w:t>
            </w:r>
          </w:p>
          <w:p w14:paraId="559E9096" w14:textId="77777777" w:rsidR="00853035" w:rsidRPr="00600C73" w:rsidRDefault="00853035" w:rsidP="00606A58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erledigt</w:t>
            </w:r>
          </w:p>
        </w:tc>
      </w:tr>
      <w:tr w:rsidR="00CB7449" w14:paraId="42914898" w14:textId="77777777" w:rsidTr="00606A58">
        <w:tc>
          <w:tcPr>
            <w:tcW w:w="3969" w:type="dxa"/>
          </w:tcPr>
          <w:p w14:paraId="47B826FA" w14:textId="77777777" w:rsidR="00CB7449" w:rsidRDefault="00CB7449" w:rsidP="00CB7449">
            <w:pPr>
              <w:rPr>
                <w:b/>
                <w:bCs/>
              </w:rPr>
            </w:pPr>
            <w:r w:rsidRPr="00600C73">
              <w:rPr>
                <w:b/>
                <w:bCs/>
              </w:rPr>
              <w:t>Infrastruktur/Materia</w:t>
            </w:r>
            <w:r>
              <w:rPr>
                <w:b/>
                <w:bCs/>
              </w:rPr>
              <w:t>l</w:t>
            </w:r>
          </w:p>
          <w:p w14:paraId="463B4693" w14:textId="3922D8F6" w:rsidR="00CB7449" w:rsidRDefault="00CB7449" w:rsidP="00CB7449">
            <w:pPr>
              <w:pStyle w:val="Listenabsatz"/>
              <w:numPr>
                <w:ilvl w:val="0"/>
                <w:numId w:val="24"/>
              </w:numPr>
            </w:pPr>
            <w:r>
              <w:t>Werden</w:t>
            </w:r>
            <w:r w:rsidRPr="005A4737">
              <w:t xml:space="preserve"> zusätzliche Räume eingerichtet?</w:t>
            </w:r>
            <w:r>
              <w:t xml:space="preserve"> Von wem?</w:t>
            </w:r>
          </w:p>
          <w:p w14:paraId="7A5C95BC" w14:textId="77777777" w:rsidR="00CB7449" w:rsidRPr="005A4737" w:rsidRDefault="00CB7449" w:rsidP="00CB7449">
            <w:pPr>
              <w:pStyle w:val="Listenabsatz"/>
              <w:numPr>
                <w:ilvl w:val="0"/>
                <w:numId w:val="24"/>
              </w:numPr>
            </w:pPr>
            <w:r w:rsidRPr="005A4737">
              <w:t>Hat es genügend Platz, auch Sitzplätze?</w:t>
            </w:r>
          </w:p>
          <w:p w14:paraId="4CE93E83" w14:textId="71049B59" w:rsidR="00CB7449" w:rsidRPr="005A4737" w:rsidRDefault="00CB7449" w:rsidP="00CB7449">
            <w:pPr>
              <w:pStyle w:val="Listenabsatz"/>
              <w:numPr>
                <w:ilvl w:val="0"/>
                <w:numId w:val="24"/>
              </w:numPr>
            </w:pPr>
            <w:r w:rsidRPr="005A4737">
              <w:t xml:space="preserve">Werden </w:t>
            </w:r>
            <w:r w:rsidRPr="009A3D34">
              <w:t xml:space="preserve">Unterlagen abgegeben? </w:t>
            </w:r>
            <w:r>
              <w:t>H</w:t>
            </w:r>
            <w:r w:rsidRPr="005A4737">
              <w:t>at es genügend?</w:t>
            </w:r>
          </w:p>
          <w:p w14:paraId="7AE2347D" w14:textId="17E84691" w:rsidR="00CB7449" w:rsidRPr="005A4737" w:rsidRDefault="00CB7449" w:rsidP="00CB7449">
            <w:pPr>
              <w:pStyle w:val="Listenabsatz"/>
              <w:numPr>
                <w:ilvl w:val="0"/>
                <w:numId w:val="24"/>
              </w:numPr>
            </w:pPr>
            <w:r w:rsidRPr="005A4737">
              <w:t xml:space="preserve">Gibt es genügend Getränke, </w:t>
            </w:r>
            <w:r w:rsidR="00DE3DF9">
              <w:br/>
            </w:r>
            <w:r w:rsidRPr="005A4737">
              <w:t>Verpflegung usw</w:t>
            </w:r>
            <w:r>
              <w:t>.</w:t>
            </w:r>
            <w:r w:rsidRPr="005A4737">
              <w:t>?</w:t>
            </w:r>
          </w:p>
          <w:p w14:paraId="53049FE9" w14:textId="234C34CC" w:rsidR="00CB7449" w:rsidRPr="005A4737" w:rsidRDefault="00CB7449" w:rsidP="00CB7449">
            <w:pPr>
              <w:pStyle w:val="Listenabsatz"/>
              <w:numPr>
                <w:ilvl w:val="0"/>
                <w:numId w:val="24"/>
              </w:numPr>
            </w:pPr>
            <w:r w:rsidRPr="005A4737">
              <w:t>Sind alle technischen Hilfsmittel funktionstüchtig?</w:t>
            </w:r>
            <w:r>
              <w:t xml:space="preserve"> Wer unterstützt, wenn nicht?</w:t>
            </w:r>
          </w:p>
          <w:p w14:paraId="4B19E721" w14:textId="77777777" w:rsidR="00CB7449" w:rsidRPr="005A4737" w:rsidRDefault="00CB7449" w:rsidP="00CB7449">
            <w:pPr>
              <w:pStyle w:val="Listenabsatz"/>
              <w:numPr>
                <w:ilvl w:val="0"/>
                <w:numId w:val="24"/>
              </w:numPr>
            </w:pPr>
            <w:r w:rsidRPr="005A4737">
              <w:t>Braucht es Hinweisschilder zu den verschiedenen Orten?</w:t>
            </w:r>
          </w:p>
          <w:p w14:paraId="3CB3679A" w14:textId="707CDBAB" w:rsidR="00CB7449" w:rsidRDefault="00CB7449" w:rsidP="00CB7449">
            <w:pPr>
              <w:pStyle w:val="Listenabsatz"/>
              <w:numPr>
                <w:ilvl w:val="0"/>
                <w:numId w:val="24"/>
              </w:numPr>
            </w:pPr>
            <w:r>
              <w:t>Brauch</w:t>
            </w:r>
            <w:r w:rsidRPr="005A4737">
              <w:t>t es Parkplätze?</w:t>
            </w:r>
          </w:p>
          <w:p w14:paraId="7C93A43B" w14:textId="1C868652" w:rsidR="00CB7449" w:rsidRPr="005A4737" w:rsidRDefault="00CB7449" w:rsidP="00CB7449">
            <w:pPr>
              <w:pStyle w:val="Listenabsatz"/>
              <w:numPr>
                <w:ilvl w:val="0"/>
                <w:numId w:val="24"/>
              </w:numPr>
            </w:pPr>
            <w:r>
              <w:t>Etc.</w:t>
            </w:r>
          </w:p>
          <w:p w14:paraId="2E47DA30" w14:textId="77777777" w:rsidR="00CB7449" w:rsidRPr="007423A5" w:rsidRDefault="00CB7449" w:rsidP="00CB7449">
            <w:pPr>
              <w:pStyle w:val="Listenabsatz"/>
              <w:ind w:left="360"/>
              <w:rPr>
                <w:b/>
                <w:bCs/>
                <w:szCs w:val="22"/>
              </w:rPr>
            </w:pPr>
          </w:p>
        </w:tc>
        <w:tc>
          <w:tcPr>
            <w:tcW w:w="1701" w:type="dxa"/>
          </w:tcPr>
          <w:p w14:paraId="158A1EC9" w14:textId="792AD1C2" w:rsidR="00CB7449" w:rsidRPr="007423A5" w:rsidRDefault="00CB7449" w:rsidP="00CB7449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</w:rPr>
            </w:pPr>
            <w:r w:rsidRPr="00CB7449">
              <w:rPr>
                <w:b w:val="0"/>
                <w:bCs w:val="0"/>
                <w:sz w:val="22"/>
                <w:szCs w:val="22"/>
              </w:rPr>
              <w:t>Schulführung</w:t>
            </w:r>
            <w:r>
              <w:rPr>
                <w:b w:val="0"/>
                <w:bCs w:val="0"/>
                <w:sz w:val="22"/>
                <w:szCs w:val="22"/>
              </w:rPr>
              <w:t>, Steuergruppe</w:t>
            </w:r>
          </w:p>
        </w:tc>
        <w:tc>
          <w:tcPr>
            <w:tcW w:w="1701" w:type="dxa"/>
          </w:tcPr>
          <w:p w14:paraId="6ECBB319" w14:textId="24522DFE" w:rsidR="00CB7449" w:rsidRPr="00772463" w:rsidRDefault="00CB7449" w:rsidP="00CB7449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  <w:highlight w:val="yellow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Bis 05.03.26 </w:t>
            </w:r>
          </w:p>
        </w:tc>
        <w:tc>
          <w:tcPr>
            <w:tcW w:w="1701" w:type="dxa"/>
          </w:tcPr>
          <w:p w14:paraId="17A2BB1F" w14:textId="77777777" w:rsidR="00CB7449" w:rsidRDefault="00CB7449" w:rsidP="00CB7449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offen</w:t>
            </w:r>
          </w:p>
          <w:p w14:paraId="58F1639C" w14:textId="77777777" w:rsidR="00CB7449" w:rsidRDefault="00CB7449" w:rsidP="00CB7449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in Arbeit</w:t>
            </w:r>
          </w:p>
          <w:p w14:paraId="3F873F39" w14:textId="77777777" w:rsidR="00CB7449" w:rsidRPr="007423A5" w:rsidRDefault="00CB7449" w:rsidP="00CB7449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erledigt</w:t>
            </w:r>
          </w:p>
        </w:tc>
      </w:tr>
      <w:tr w:rsidR="00CB7449" w14:paraId="62A801BD" w14:textId="77777777" w:rsidTr="00606A58">
        <w:tc>
          <w:tcPr>
            <w:tcW w:w="3969" w:type="dxa"/>
          </w:tcPr>
          <w:p w14:paraId="5A9AD5B8" w14:textId="77777777" w:rsidR="00CB7449" w:rsidRDefault="00CB7449" w:rsidP="00CB7449">
            <w:pPr>
              <w:rPr>
                <w:b/>
                <w:bCs/>
              </w:rPr>
            </w:pPr>
            <w:r>
              <w:rPr>
                <w:b/>
                <w:bCs/>
              </w:rPr>
              <w:t>Interne Kommunikation</w:t>
            </w:r>
          </w:p>
          <w:p w14:paraId="35563541" w14:textId="77777777" w:rsidR="00CB7449" w:rsidRDefault="00CB7449" w:rsidP="00CB7449">
            <w:r>
              <w:t>Ist allen Beteiligten klar, was ihre Aufgabe am Tag der Schulen für alle ist?</w:t>
            </w:r>
            <w:r w:rsidRPr="005A4737">
              <w:t xml:space="preserve"> Brauchen die </w:t>
            </w:r>
            <w:r>
              <w:t>Mitarbeitend</w:t>
            </w:r>
            <w:r w:rsidRPr="005A4737">
              <w:t>en Namensschilder?</w:t>
            </w:r>
          </w:p>
          <w:p w14:paraId="59DFFE15" w14:textId="0308FCDF" w:rsidR="00CB7449" w:rsidRPr="00600C73" w:rsidRDefault="00CB7449" w:rsidP="00CB7449"/>
        </w:tc>
        <w:tc>
          <w:tcPr>
            <w:tcW w:w="1701" w:type="dxa"/>
          </w:tcPr>
          <w:p w14:paraId="012363AB" w14:textId="086B67F7" w:rsidR="00CB7449" w:rsidRPr="007423A5" w:rsidRDefault="00CB7449" w:rsidP="00CB7449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</w:rPr>
            </w:pPr>
            <w:r w:rsidRPr="00CB7449">
              <w:rPr>
                <w:b w:val="0"/>
                <w:bCs w:val="0"/>
                <w:sz w:val="22"/>
                <w:szCs w:val="22"/>
              </w:rPr>
              <w:t>Schulführung</w:t>
            </w:r>
          </w:p>
        </w:tc>
        <w:tc>
          <w:tcPr>
            <w:tcW w:w="1701" w:type="dxa"/>
          </w:tcPr>
          <w:p w14:paraId="45B34A26" w14:textId="5B5BE148" w:rsidR="00CB7449" w:rsidRPr="007423A5" w:rsidRDefault="00CB7449" w:rsidP="00CB7449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Bis 05.03.26 </w:t>
            </w:r>
          </w:p>
        </w:tc>
        <w:tc>
          <w:tcPr>
            <w:tcW w:w="1701" w:type="dxa"/>
          </w:tcPr>
          <w:p w14:paraId="0A306209" w14:textId="77777777" w:rsidR="00CB7449" w:rsidRDefault="00CB7449" w:rsidP="00CB7449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offen</w:t>
            </w:r>
          </w:p>
          <w:p w14:paraId="7D2DA41F" w14:textId="77777777" w:rsidR="00CB7449" w:rsidRDefault="00CB7449" w:rsidP="00CB7449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in Arbeit</w:t>
            </w:r>
          </w:p>
          <w:p w14:paraId="5AFE2395" w14:textId="77777777" w:rsidR="00CB7449" w:rsidRDefault="00CB7449" w:rsidP="00CB7449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erledigt</w:t>
            </w:r>
          </w:p>
        </w:tc>
      </w:tr>
      <w:tr w:rsidR="00CB7449" w14:paraId="1C671854" w14:textId="77777777" w:rsidTr="00606A58">
        <w:tc>
          <w:tcPr>
            <w:tcW w:w="3969" w:type="dxa"/>
          </w:tcPr>
          <w:p w14:paraId="62579E1A" w14:textId="77777777" w:rsidR="00CB7449" w:rsidRPr="00772463" w:rsidRDefault="00CB7449" w:rsidP="00CB7449">
            <w:pPr>
              <w:rPr>
                <w:b/>
                <w:bCs/>
              </w:rPr>
            </w:pPr>
            <w:r>
              <w:rPr>
                <w:b/>
                <w:bCs/>
              </w:rPr>
              <w:t>Externe Kommunikation</w:t>
            </w:r>
          </w:p>
          <w:p w14:paraId="42CA4836" w14:textId="7FA98A2D" w:rsidR="00CB7449" w:rsidRDefault="00CB7449" w:rsidP="00CB7449">
            <w:pPr>
              <w:pStyle w:val="Listenabsatz"/>
              <w:numPr>
                <w:ilvl w:val="0"/>
                <w:numId w:val="25"/>
              </w:numPr>
            </w:pPr>
            <w:r w:rsidRPr="005A4737">
              <w:t xml:space="preserve">Ist es nötig, </w:t>
            </w:r>
            <w:r>
              <w:t xml:space="preserve">an die </w:t>
            </w:r>
            <w:r w:rsidRPr="005A4737">
              <w:t xml:space="preserve">Einladungen </w:t>
            </w:r>
            <w:r>
              <w:t>zu erinnern</w:t>
            </w:r>
            <w:r w:rsidRPr="005A4737">
              <w:t>?</w:t>
            </w:r>
            <w:r>
              <w:t xml:space="preserve"> Wer und wie?</w:t>
            </w:r>
          </w:p>
          <w:p w14:paraId="1086C7F9" w14:textId="6EC76142" w:rsidR="00CB7449" w:rsidRPr="005A4737" w:rsidRDefault="00CB7449" w:rsidP="00CB7449">
            <w:pPr>
              <w:pStyle w:val="Listenabsatz"/>
              <w:numPr>
                <w:ilvl w:val="0"/>
                <w:numId w:val="25"/>
              </w:numPr>
            </w:pPr>
            <w:r>
              <w:t>Ist die Ansprechperson für Externe bekannt und am Tag erkennbar?</w:t>
            </w:r>
          </w:p>
          <w:p w14:paraId="18AC8F56" w14:textId="77777777" w:rsidR="00CB7449" w:rsidRPr="005A4737" w:rsidRDefault="00CB7449" w:rsidP="00CB7449">
            <w:pPr>
              <w:pStyle w:val="Listenabsatz"/>
              <w:numPr>
                <w:ilvl w:val="0"/>
                <w:numId w:val="25"/>
              </w:numPr>
            </w:pPr>
            <w:r w:rsidRPr="005A4737">
              <w:t>Gibt es eventuell einen ruhigen Raum für Interviews, Gespräche?</w:t>
            </w:r>
          </w:p>
          <w:p w14:paraId="3936C24F" w14:textId="49D31B47" w:rsidR="00CB7449" w:rsidRPr="00600C73" w:rsidRDefault="00CB7449" w:rsidP="00CB7449"/>
        </w:tc>
        <w:tc>
          <w:tcPr>
            <w:tcW w:w="1701" w:type="dxa"/>
          </w:tcPr>
          <w:p w14:paraId="04C912DD" w14:textId="213662C2" w:rsidR="00CB7449" w:rsidRPr="007423A5" w:rsidRDefault="00CB7449" w:rsidP="00CB7449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</w:rPr>
            </w:pPr>
            <w:r w:rsidRPr="00CB7449">
              <w:rPr>
                <w:b w:val="0"/>
                <w:bCs w:val="0"/>
                <w:sz w:val="22"/>
                <w:szCs w:val="22"/>
              </w:rPr>
              <w:t>Schulführung</w:t>
            </w:r>
            <w:r>
              <w:rPr>
                <w:b w:val="0"/>
                <w:bCs w:val="0"/>
                <w:sz w:val="22"/>
                <w:szCs w:val="22"/>
              </w:rPr>
              <w:t>, Steuergruppe</w:t>
            </w:r>
          </w:p>
        </w:tc>
        <w:tc>
          <w:tcPr>
            <w:tcW w:w="1701" w:type="dxa"/>
          </w:tcPr>
          <w:p w14:paraId="30E56AAC" w14:textId="34421A92" w:rsidR="00CB7449" w:rsidRPr="007423A5" w:rsidRDefault="00CB7449" w:rsidP="00CB7449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Bis 05.03.26 </w:t>
            </w:r>
          </w:p>
        </w:tc>
        <w:tc>
          <w:tcPr>
            <w:tcW w:w="1701" w:type="dxa"/>
          </w:tcPr>
          <w:p w14:paraId="6C3A1FC6" w14:textId="77777777" w:rsidR="00CB7449" w:rsidRDefault="00CB7449" w:rsidP="00CB7449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offen</w:t>
            </w:r>
          </w:p>
          <w:p w14:paraId="0CE1E03A" w14:textId="77777777" w:rsidR="00CB7449" w:rsidRDefault="00CB7449" w:rsidP="00CB7449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in Arbeit</w:t>
            </w:r>
          </w:p>
          <w:p w14:paraId="5063B6C2" w14:textId="77777777" w:rsidR="00CB7449" w:rsidRDefault="00CB7449" w:rsidP="00CB7449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erledigt</w:t>
            </w:r>
          </w:p>
        </w:tc>
      </w:tr>
    </w:tbl>
    <w:p w14:paraId="7B452670" w14:textId="77777777" w:rsidR="00853035" w:rsidRDefault="00853035" w:rsidP="00853035"/>
    <w:p w14:paraId="46F3041F" w14:textId="77777777" w:rsidR="00853035" w:rsidRDefault="00853035" w:rsidP="00C418F0"/>
    <w:p w14:paraId="6EB7647F" w14:textId="47433392" w:rsidR="007423A5" w:rsidRPr="00E572D9" w:rsidRDefault="007423A5" w:rsidP="00853035">
      <w:pPr>
        <w:pStyle w:val="berschrift1"/>
      </w:pPr>
      <w:r>
        <w:lastRenderedPageBreak/>
        <w:t>Nach dem Tag der Schulen für alle</w:t>
      </w: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3969"/>
        <w:gridCol w:w="1701"/>
        <w:gridCol w:w="1701"/>
        <w:gridCol w:w="1701"/>
      </w:tblGrid>
      <w:tr w:rsidR="00CB7449" w14:paraId="03257427" w14:textId="77777777" w:rsidTr="0066368B">
        <w:tc>
          <w:tcPr>
            <w:tcW w:w="3969" w:type="dxa"/>
          </w:tcPr>
          <w:p w14:paraId="1F349DBB" w14:textId="77777777" w:rsidR="00CB7449" w:rsidRDefault="00CB7449" w:rsidP="0066368B">
            <w:pPr>
              <w:pStyle w:val="berschrift1"/>
              <w:numPr>
                <w:ilvl w:val="0"/>
                <w:numId w:val="0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</w:t>
            </w:r>
          </w:p>
        </w:tc>
        <w:tc>
          <w:tcPr>
            <w:tcW w:w="1701" w:type="dxa"/>
          </w:tcPr>
          <w:p w14:paraId="4093CFE6" w14:textId="77777777" w:rsidR="00CB7449" w:rsidRDefault="00CB7449" w:rsidP="0066368B">
            <w:pPr>
              <w:pStyle w:val="berschrift1"/>
              <w:numPr>
                <w:ilvl w:val="0"/>
                <w:numId w:val="0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Wer</w:t>
            </w:r>
          </w:p>
        </w:tc>
        <w:tc>
          <w:tcPr>
            <w:tcW w:w="1701" w:type="dxa"/>
          </w:tcPr>
          <w:p w14:paraId="019B708B" w14:textId="77777777" w:rsidR="00CB7449" w:rsidRDefault="00CB7449" w:rsidP="0066368B">
            <w:pPr>
              <w:pStyle w:val="berschrift1"/>
              <w:numPr>
                <w:ilvl w:val="0"/>
                <w:numId w:val="0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Wann</w:t>
            </w:r>
          </w:p>
        </w:tc>
        <w:tc>
          <w:tcPr>
            <w:tcW w:w="1701" w:type="dxa"/>
          </w:tcPr>
          <w:p w14:paraId="43392AA2" w14:textId="77777777" w:rsidR="00CB7449" w:rsidRPr="007423A5" w:rsidRDefault="00CB7449" w:rsidP="0066368B">
            <w:pPr>
              <w:pStyle w:val="berschrift1"/>
              <w:numPr>
                <w:ilvl w:val="0"/>
                <w:numId w:val="0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Status</w:t>
            </w:r>
          </w:p>
        </w:tc>
      </w:tr>
      <w:tr w:rsidR="00CB7449" w14:paraId="64421CBD" w14:textId="77777777" w:rsidTr="00606A58">
        <w:tc>
          <w:tcPr>
            <w:tcW w:w="3969" w:type="dxa"/>
          </w:tcPr>
          <w:p w14:paraId="37E01C24" w14:textId="7598D431" w:rsidR="00CB7449" w:rsidRDefault="00CB7449" w:rsidP="00CB7449">
            <w:pPr>
              <w:rPr>
                <w:b/>
                <w:bCs/>
              </w:rPr>
            </w:pPr>
            <w:r>
              <w:rPr>
                <w:b/>
                <w:bCs/>
              </w:rPr>
              <w:t>Reflexion</w:t>
            </w:r>
          </w:p>
          <w:p w14:paraId="43A83F14" w14:textId="1297FD8D" w:rsidR="00CB7449" w:rsidRDefault="00CB7449" w:rsidP="00CB7449">
            <w:r>
              <w:t>Was hat der Tag gebracht?</w:t>
            </w:r>
          </w:p>
          <w:p w14:paraId="114B20E1" w14:textId="4CDFA33F" w:rsidR="00CB7449" w:rsidRDefault="00CB7449" w:rsidP="00CB7449">
            <w:r>
              <w:t>Erkenntnisse, Kontakte etc.</w:t>
            </w:r>
          </w:p>
          <w:p w14:paraId="11D40829" w14:textId="77777777" w:rsidR="00CB7449" w:rsidRPr="007423A5" w:rsidRDefault="00CB7449" w:rsidP="00CB7449"/>
        </w:tc>
        <w:tc>
          <w:tcPr>
            <w:tcW w:w="1701" w:type="dxa"/>
          </w:tcPr>
          <w:p w14:paraId="3D54BA78" w14:textId="71E8AD87" w:rsidR="00CB7449" w:rsidRPr="00CB7449" w:rsidRDefault="00CB7449" w:rsidP="00CB7449">
            <w:r w:rsidRPr="00CB7449">
              <w:t>Schulführung, Steuergruppe</w:t>
            </w:r>
          </w:p>
        </w:tc>
        <w:tc>
          <w:tcPr>
            <w:tcW w:w="1701" w:type="dxa"/>
          </w:tcPr>
          <w:p w14:paraId="76826ED9" w14:textId="72D1278C" w:rsidR="00CB7449" w:rsidRPr="007423A5" w:rsidRDefault="00CB7449" w:rsidP="00CB7449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Bis </w:t>
            </w:r>
            <w:r w:rsidRPr="00B35899">
              <w:rPr>
                <w:b w:val="0"/>
                <w:bCs w:val="0"/>
                <w:sz w:val="22"/>
                <w:szCs w:val="22"/>
              </w:rPr>
              <w:t>Ende März ‘26</w:t>
            </w:r>
          </w:p>
        </w:tc>
        <w:tc>
          <w:tcPr>
            <w:tcW w:w="1701" w:type="dxa"/>
          </w:tcPr>
          <w:p w14:paraId="04E37232" w14:textId="77777777" w:rsidR="00CB7449" w:rsidRDefault="00CB7449" w:rsidP="00CB7449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offen</w:t>
            </w:r>
          </w:p>
          <w:p w14:paraId="24A0A947" w14:textId="77777777" w:rsidR="00CB7449" w:rsidRDefault="00CB7449" w:rsidP="00CB7449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in Arbeit</w:t>
            </w:r>
          </w:p>
          <w:p w14:paraId="428ADCB6" w14:textId="77777777" w:rsidR="00CB7449" w:rsidRPr="00600C73" w:rsidRDefault="00CB7449" w:rsidP="00CB7449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erledigt</w:t>
            </w:r>
          </w:p>
        </w:tc>
      </w:tr>
      <w:tr w:rsidR="00CB7449" w14:paraId="07981379" w14:textId="77777777" w:rsidTr="00606A58">
        <w:tc>
          <w:tcPr>
            <w:tcW w:w="3969" w:type="dxa"/>
          </w:tcPr>
          <w:p w14:paraId="21F92125" w14:textId="77777777" w:rsidR="00CB7449" w:rsidRDefault="00CB7449" w:rsidP="00CB7449">
            <w:pPr>
              <w:rPr>
                <w:b/>
                <w:bCs/>
              </w:rPr>
            </w:pPr>
            <w:r>
              <w:rPr>
                <w:b/>
                <w:bCs/>
              </w:rPr>
              <w:t>Dokumentation</w:t>
            </w:r>
          </w:p>
          <w:p w14:paraId="1FF96EAD" w14:textId="777ECE91" w:rsidR="00CB7449" w:rsidRDefault="00CB7449" w:rsidP="00CB7449">
            <w:pPr>
              <w:pStyle w:val="Listenabsatz"/>
              <w:numPr>
                <w:ilvl w:val="0"/>
                <w:numId w:val="23"/>
              </w:numPr>
            </w:pPr>
            <w:r>
              <w:t>Fertigstellen und veröffentlichen (z.B. Bericht Homepage, Bericht Gemeindezeitung etc.)</w:t>
            </w:r>
          </w:p>
          <w:p w14:paraId="087E4DDA" w14:textId="77777777" w:rsidR="00CB7449" w:rsidRDefault="00CB7449" w:rsidP="00CB7449">
            <w:pPr>
              <w:pStyle w:val="Listenabsatz"/>
              <w:ind w:left="360"/>
              <w:rPr>
                <w:b/>
                <w:bCs/>
              </w:rPr>
            </w:pPr>
          </w:p>
        </w:tc>
        <w:tc>
          <w:tcPr>
            <w:tcW w:w="1701" w:type="dxa"/>
          </w:tcPr>
          <w:p w14:paraId="707D59D7" w14:textId="54FF337C" w:rsidR="00CB7449" w:rsidRDefault="00CB7449" w:rsidP="00CB7449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3EC8F69" w14:textId="7DAACBF8" w:rsidR="00CB7449" w:rsidRPr="0096177C" w:rsidRDefault="00CB7449" w:rsidP="00CB7449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  <w:highlight w:val="yellow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Bis </w:t>
            </w:r>
            <w:r w:rsidRPr="00B35899">
              <w:rPr>
                <w:b w:val="0"/>
                <w:bCs w:val="0"/>
                <w:sz w:val="22"/>
                <w:szCs w:val="22"/>
              </w:rPr>
              <w:t>Ende März ‘26</w:t>
            </w:r>
          </w:p>
        </w:tc>
        <w:tc>
          <w:tcPr>
            <w:tcW w:w="1701" w:type="dxa"/>
          </w:tcPr>
          <w:p w14:paraId="75465DD2" w14:textId="77777777" w:rsidR="00CB7449" w:rsidRDefault="00CB7449" w:rsidP="00CB7449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offen</w:t>
            </w:r>
          </w:p>
          <w:p w14:paraId="278A47B6" w14:textId="77777777" w:rsidR="00CB7449" w:rsidRDefault="00CB7449" w:rsidP="00CB7449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in Arbeit</w:t>
            </w:r>
          </w:p>
          <w:p w14:paraId="7EEDE5DC" w14:textId="77777777" w:rsidR="00CB7449" w:rsidRDefault="00CB7449" w:rsidP="00CB7449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erledigt</w:t>
            </w:r>
          </w:p>
        </w:tc>
      </w:tr>
      <w:tr w:rsidR="00CB7449" w14:paraId="57266278" w14:textId="77777777" w:rsidTr="00606A58">
        <w:tc>
          <w:tcPr>
            <w:tcW w:w="3969" w:type="dxa"/>
          </w:tcPr>
          <w:p w14:paraId="58A762C8" w14:textId="026DA074" w:rsidR="00CB7449" w:rsidRDefault="00CB7449" w:rsidP="00CB7449">
            <w:pPr>
              <w:rPr>
                <w:b/>
                <w:bCs/>
              </w:rPr>
            </w:pPr>
            <w:r>
              <w:rPr>
                <w:b/>
                <w:bCs/>
              </w:rPr>
              <w:t>Berichterstattung in den Medien</w:t>
            </w:r>
          </w:p>
          <w:p w14:paraId="2703C15D" w14:textId="3FA3EAD6" w:rsidR="00CB7449" w:rsidRDefault="00CB7449" w:rsidP="00CB7449">
            <w:pPr>
              <w:pStyle w:val="Listenabsatz"/>
              <w:numPr>
                <w:ilvl w:val="0"/>
                <w:numId w:val="26"/>
              </w:numPr>
            </w:pPr>
            <w:r>
              <w:t>Sind Berichte über unsere Schule erschienen?</w:t>
            </w:r>
          </w:p>
          <w:p w14:paraId="355D6167" w14:textId="77777777" w:rsidR="00CB7449" w:rsidRDefault="00CB7449" w:rsidP="00CB7449">
            <w:pPr>
              <w:pStyle w:val="Listenabsatz"/>
              <w:numPr>
                <w:ilvl w:val="0"/>
                <w:numId w:val="26"/>
              </w:numPr>
            </w:pPr>
            <w:r>
              <w:t>Wie fallen sie aus?</w:t>
            </w:r>
          </w:p>
          <w:p w14:paraId="496A3716" w14:textId="08DE63C1" w:rsidR="00CB7449" w:rsidRPr="00B35899" w:rsidRDefault="00CB7449" w:rsidP="00CB7449">
            <w:pPr>
              <w:pStyle w:val="Listenabsatz"/>
              <w:ind w:left="360"/>
            </w:pPr>
          </w:p>
        </w:tc>
        <w:tc>
          <w:tcPr>
            <w:tcW w:w="1701" w:type="dxa"/>
          </w:tcPr>
          <w:p w14:paraId="0AD018F8" w14:textId="6851322D" w:rsidR="00CB7449" w:rsidRDefault="00CB7449" w:rsidP="00CB7449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</w:rPr>
            </w:pPr>
            <w:r w:rsidRPr="00CB7449">
              <w:rPr>
                <w:b w:val="0"/>
                <w:bCs w:val="0"/>
                <w:sz w:val="22"/>
                <w:szCs w:val="22"/>
              </w:rPr>
              <w:t>Schulführung</w:t>
            </w:r>
          </w:p>
        </w:tc>
        <w:tc>
          <w:tcPr>
            <w:tcW w:w="1701" w:type="dxa"/>
          </w:tcPr>
          <w:p w14:paraId="6C5A8AA1" w14:textId="5B1DC873" w:rsidR="00CB7449" w:rsidRDefault="00CB7449" w:rsidP="00CB7449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Bis </w:t>
            </w:r>
            <w:r w:rsidRPr="00B35899">
              <w:rPr>
                <w:b w:val="0"/>
                <w:bCs w:val="0"/>
                <w:sz w:val="22"/>
                <w:szCs w:val="22"/>
              </w:rPr>
              <w:t>Ende März ‘26</w:t>
            </w:r>
          </w:p>
        </w:tc>
        <w:tc>
          <w:tcPr>
            <w:tcW w:w="1701" w:type="dxa"/>
          </w:tcPr>
          <w:p w14:paraId="38930FAE" w14:textId="77777777" w:rsidR="00CB7449" w:rsidRDefault="00CB7449" w:rsidP="00CB7449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offen</w:t>
            </w:r>
          </w:p>
          <w:p w14:paraId="7CCD57BB" w14:textId="77777777" w:rsidR="00CB7449" w:rsidRDefault="00CB7449" w:rsidP="00CB7449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in Arbeit</w:t>
            </w:r>
          </w:p>
          <w:p w14:paraId="68852697" w14:textId="6CAB92BF" w:rsidR="00CB7449" w:rsidRDefault="00CB7449" w:rsidP="00CB7449">
            <w:pPr>
              <w:pStyle w:val="berschrift1"/>
              <w:numPr>
                <w:ilvl w:val="0"/>
                <w:numId w:val="0"/>
              </w:numPr>
              <w:spacing w:before="80" w:after="8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sym w:font="Wingdings" w:char="F0A8"/>
            </w:r>
            <w:r>
              <w:rPr>
                <w:b w:val="0"/>
                <w:bCs w:val="0"/>
                <w:sz w:val="18"/>
                <w:szCs w:val="18"/>
              </w:rPr>
              <w:t xml:space="preserve"> erledigt</w:t>
            </w:r>
          </w:p>
        </w:tc>
      </w:tr>
    </w:tbl>
    <w:p w14:paraId="18320B4C" w14:textId="77777777" w:rsidR="007423A5" w:rsidRDefault="007423A5" w:rsidP="00C418F0"/>
    <w:p w14:paraId="3DC25A46" w14:textId="77777777" w:rsidR="00B35899" w:rsidRDefault="00B35899" w:rsidP="00C418F0"/>
    <w:p w14:paraId="4613F1E0" w14:textId="77777777" w:rsidR="00B35899" w:rsidRPr="00E572D9" w:rsidRDefault="00B35899" w:rsidP="00C418F0"/>
    <w:p w14:paraId="79478B71" w14:textId="6A026414" w:rsidR="00067C38" w:rsidRDefault="00067C38">
      <w:r>
        <w:br w:type="page"/>
      </w:r>
    </w:p>
    <w:sdt>
      <w:sdtPr>
        <w:id w:val="-2072954350"/>
        <w:placeholder>
          <w:docPart w:val="3206CA97D10A483DBBEF807CC109EBA8"/>
        </w:placeholder>
      </w:sdtPr>
      <w:sdtEndPr/>
      <w:sdtContent>
        <w:p w14:paraId="226C0C37" w14:textId="77777777" w:rsidR="00067C38" w:rsidRPr="008900A8" w:rsidRDefault="00067C38" w:rsidP="00067C38">
          <w:pPr>
            <w:pStyle w:val="berschrift3oNr"/>
          </w:pPr>
          <w:r>
            <w:fldChar w:fldCharType="begin">
              <w:ffData>
                <w:name w:val=""/>
                <w:enabled/>
                <w:calcOnExit w:val="0"/>
                <w:textInput>
                  <w:default w:val="Umsetzung in den Schulen"/>
                </w:textInput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Umsetzung in den Schulen</w:t>
          </w:r>
          <w:r>
            <w:fldChar w:fldCharType="end"/>
          </w:r>
          <w:r>
            <w:t xml:space="preserve"> - Ideen</w:t>
          </w:r>
        </w:p>
      </w:sdtContent>
    </w:sdt>
    <w:p w14:paraId="261D6A88" w14:textId="77777777" w:rsidR="00067C38" w:rsidRPr="00203FE1" w:rsidRDefault="00067C38" w:rsidP="00067C38"/>
    <w:p w14:paraId="518CA0FF" w14:textId="77777777" w:rsidR="00067C38" w:rsidRPr="00203FE1" w:rsidRDefault="00067C38" w:rsidP="00067C38">
      <w:r w:rsidRPr="00203FE1">
        <w:rPr>
          <w:b/>
          <w:bCs/>
        </w:rPr>
        <w:t>Lernateliers</w:t>
      </w:r>
    </w:p>
    <w:p w14:paraId="1B093C51" w14:textId="77777777" w:rsidR="00067C38" w:rsidRPr="00203FE1" w:rsidRDefault="00067C38" w:rsidP="00067C38">
      <w:pPr>
        <w:pStyle w:val="Listenabsatz"/>
        <w:numPr>
          <w:ilvl w:val="0"/>
          <w:numId w:val="27"/>
        </w:numPr>
      </w:pPr>
      <w:r w:rsidRPr="00203FE1">
        <w:t>Schülerinnen und Schüler erklären an verschiedenen Stationen ihr Wissen und Können.</w:t>
      </w:r>
    </w:p>
    <w:p w14:paraId="4C5BB58F" w14:textId="77777777" w:rsidR="00067C38" w:rsidRDefault="00067C38" w:rsidP="00067C38">
      <w:pPr>
        <w:pStyle w:val="Listenabsatz"/>
        <w:numPr>
          <w:ilvl w:val="0"/>
          <w:numId w:val="27"/>
        </w:numPr>
      </w:pPr>
      <w:r w:rsidRPr="00203FE1">
        <w:t>Themen: z. B. Mathe-Knobelaufgaben, k</w:t>
      </w:r>
      <w:r>
        <w:t>leine Experimente, Sprachspiele</w:t>
      </w:r>
    </w:p>
    <w:p w14:paraId="75510962" w14:textId="77777777" w:rsidR="00067C38" w:rsidRDefault="00067C38" w:rsidP="00067C38">
      <w:pPr>
        <w:rPr>
          <w:b/>
          <w:bCs/>
        </w:rPr>
      </w:pPr>
    </w:p>
    <w:p w14:paraId="40E1FE05" w14:textId="77777777" w:rsidR="00067C38" w:rsidRPr="00203FE1" w:rsidRDefault="00067C38" w:rsidP="00067C38">
      <w:r w:rsidRPr="00203FE1">
        <w:rPr>
          <w:b/>
          <w:bCs/>
        </w:rPr>
        <w:t>Lerntandems</w:t>
      </w:r>
    </w:p>
    <w:p w14:paraId="38DAE4C0" w14:textId="77777777" w:rsidR="00067C38" w:rsidRPr="00203FE1" w:rsidRDefault="00067C38" w:rsidP="00067C38">
      <w:pPr>
        <w:pStyle w:val="Listenabsatz"/>
        <w:numPr>
          <w:ilvl w:val="0"/>
          <w:numId w:val="27"/>
        </w:numPr>
      </w:pPr>
      <w:r>
        <w:t>Besucher/</w:t>
      </w:r>
      <w:r w:rsidRPr="00203FE1">
        <w:t>innen (</w:t>
      </w:r>
      <w:r>
        <w:t>Erziehungsberechtigte, Behörden</w:t>
      </w:r>
      <w:r w:rsidRPr="00203FE1">
        <w:t>) bilden Tea</w:t>
      </w:r>
      <w:r>
        <w:t>ms mit Schülerinnen und Schülern</w:t>
      </w:r>
      <w:r w:rsidRPr="00203FE1">
        <w:t>.</w:t>
      </w:r>
    </w:p>
    <w:p w14:paraId="408678E9" w14:textId="77777777" w:rsidR="00067C38" w:rsidRPr="00203FE1" w:rsidRDefault="00067C38" w:rsidP="00067C38">
      <w:pPr>
        <w:pStyle w:val="Listenabsatz"/>
        <w:numPr>
          <w:ilvl w:val="0"/>
          <w:numId w:val="27"/>
        </w:numPr>
      </w:pPr>
      <w:r w:rsidRPr="00203FE1">
        <w:t xml:space="preserve">Gemeinsam lösen sie Aufgaben oder </w:t>
      </w:r>
      <w:r>
        <w:t>«tun» e</w:t>
      </w:r>
      <w:r w:rsidRPr="00203FE1">
        <w:t>twas</w:t>
      </w:r>
      <w:r>
        <w:t xml:space="preserve"> gemeinsam</w:t>
      </w:r>
      <w:r w:rsidRPr="00203FE1">
        <w:t>.</w:t>
      </w:r>
    </w:p>
    <w:p w14:paraId="01D95059" w14:textId="77777777" w:rsidR="00067C38" w:rsidRPr="00203FE1" w:rsidRDefault="00067C38" w:rsidP="00067C38"/>
    <w:p w14:paraId="08EC27AC" w14:textId="77777777" w:rsidR="00067C38" w:rsidRPr="00203FE1" w:rsidRDefault="00067C38" w:rsidP="00067C38">
      <w:r>
        <w:rPr>
          <w:b/>
          <w:bCs/>
        </w:rPr>
        <w:t>Peer-Teaching</w:t>
      </w:r>
    </w:p>
    <w:p w14:paraId="66BAB3F2" w14:textId="77777777" w:rsidR="00067C38" w:rsidRPr="00203FE1" w:rsidRDefault="00067C38" w:rsidP="00067C38">
      <w:pPr>
        <w:pStyle w:val="Listenabsatz"/>
        <w:numPr>
          <w:ilvl w:val="0"/>
          <w:numId w:val="27"/>
        </w:numPr>
      </w:pPr>
      <w:r w:rsidRPr="00203FE1">
        <w:t xml:space="preserve">Ältere Schülerinnen und Schüler übernehmen die Rolle der </w:t>
      </w:r>
      <w:r>
        <w:t>«</w:t>
      </w:r>
      <w:r w:rsidRPr="00203FE1">
        <w:t>Lehrperson</w:t>
      </w:r>
      <w:r>
        <w:t>»</w:t>
      </w:r>
      <w:r w:rsidRPr="00203FE1">
        <w:t xml:space="preserve"> für Jüngere oder für Erwachsene.</w:t>
      </w:r>
      <w:r>
        <w:t xml:space="preserve"> Zum Beispiel: </w:t>
      </w:r>
      <w:r w:rsidRPr="00203FE1">
        <w:t>Französischunterricht f</w:t>
      </w:r>
      <w:r>
        <w:t>ür Erwachsene durch 6.-Klässler/innen, Erstklässler/</w:t>
      </w:r>
      <w:r w:rsidRPr="00203FE1">
        <w:t>innen erklären Lernspiele.</w:t>
      </w:r>
    </w:p>
    <w:p w14:paraId="2396402B" w14:textId="77777777" w:rsidR="00067C38" w:rsidRPr="00203FE1" w:rsidRDefault="00067C38" w:rsidP="00067C38"/>
    <w:p w14:paraId="56288670" w14:textId="77777777" w:rsidR="00067C38" w:rsidRPr="00203FE1" w:rsidRDefault="00067C38" w:rsidP="00067C38">
      <w:r w:rsidRPr="00203FE1">
        <w:rPr>
          <w:b/>
          <w:bCs/>
        </w:rPr>
        <w:t>Offenes Klassenzimmer</w:t>
      </w:r>
    </w:p>
    <w:p w14:paraId="6BBA6834" w14:textId="77777777" w:rsidR="00067C38" w:rsidRPr="00203FE1" w:rsidRDefault="00067C38" w:rsidP="00067C38">
      <w:pPr>
        <w:pStyle w:val="Listenabsatz"/>
        <w:numPr>
          <w:ilvl w:val="0"/>
          <w:numId w:val="27"/>
        </w:numPr>
      </w:pPr>
      <w:r w:rsidRPr="00203FE1">
        <w:t xml:space="preserve">Unterrichtseinheiten, </w:t>
      </w:r>
      <w:r>
        <w:t>a</w:t>
      </w:r>
      <w:r w:rsidRPr="00203FE1">
        <w:t>n denen die Besucher</w:t>
      </w:r>
      <w:r>
        <w:t>/</w:t>
      </w:r>
      <w:r w:rsidRPr="00203FE1">
        <w:t xml:space="preserve">innen teilnehmen dürfen: z. B. Gruppenarbeit beobachten oder sich selbst an </w:t>
      </w:r>
      <w:r>
        <w:t>einem Lernort einbringen</w:t>
      </w:r>
      <w:r w:rsidRPr="00203FE1">
        <w:t>.</w:t>
      </w:r>
    </w:p>
    <w:p w14:paraId="693C73D8" w14:textId="77777777" w:rsidR="00067C38" w:rsidRPr="00203FE1" w:rsidRDefault="00067C38" w:rsidP="00067C38"/>
    <w:p w14:paraId="4F352778" w14:textId="77777777" w:rsidR="00067C38" w:rsidRPr="00203FE1" w:rsidRDefault="00067C38" w:rsidP="00067C38">
      <w:r w:rsidRPr="00203FE1">
        <w:rPr>
          <w:b/>
          <w:bCs/>
        </w:rPr>
        <w:t>Projektpräsentationen</w:t>
      </w:r>
    </w:p>
    <w:p w14:paraId="4538060D" w14:textId="77777777" w:rsidR="00067C38" w:rsidRPr="00203FE1" w:rsidRDefault="00067C38" w:rsidP="00067C38">
      <w:pPr>
        <w:pStyle w:val="Listenabsatz"/>
        <w:numPr>
          <w:ilvl w:val="0"/>
          <w:numId w:val="27"/>
        </w:numPr>
      </w:pPr>
      <w:r w:rsidRPr="00203FE1">
        <w:t>Lernende präsentieren laufende Projekte (z. B. Th</w:t>
      </w:r>
      <w:r>
        <w:t>eaterstücke, Forschungsarbeiten</w:t>
      </w:r>
      <w:r w:rsidRPr="00203FE1">
        <w:t>).</w:t>
      </w:r>
    </w:p>
    <w:p w14:paraId="114D0A4D" w14:textId="77777777" w:rsidR="00067C38" w:rsidRPr="00203FE1" w:rsidRDefault="00067C38" w:rsidP="00067C38">
      <w:pPr>
        <w:pStyle w:val="Listenabsatz"/>
        <w:numPr>
          <w:ilvl w:val="0"/>
          <w:numId w:val="27"/>
        </w:numPr>
      </w:pPr>
      <w:r w:rsidRPr="00203FE1">
        <w:t>Möglichkeit für Austausch: Fragen stellen, Rückmeldungen geben.</w:t>
      </w:r>
    </w:p>
    <w:p w14:paraId="5390DCD3" w14:textId="77777777" w:rsidR="00067C38" w:rsidRPr="00203FE1" w:rsidRDefault="00067C38" w:rsidP="00067C38"/>
    <w:p w14:paraId="777474F9" w14:textId="77777777" w:rsidR="00067C38" w:rsidRPr="00203FE1" w:rsidRDefault="00067C38" w:rsidP="00067C38">
      <w:r>
        <w:rPr>
          <w:b/>
          <w:bCs/>
        </w:rPr>
        <w:t>Schüler/</w:t>
      </w:r>
      <w:r w:rsidRPr="00203FE1">
        <w:rPr>
          <w:b/>
          <w:bCs/>
        </w:rPr>
        <w:t>innen führen durch die Schule</w:t>
      </w:r>
    </w:p>
    <w:p w14:paraId="49B86AFE" w14:textId="77777777" w:rsidR="00067C38" w:rsidRPr="00203FE1" w:rsidRDefault="00067C38" w:rsidP="00067C38">
      <w:pPr>
        <w:pStyle w:val="Listenabsatz"/>
        <w:numPr>
          <w:ilvl w:val="0"/>
          <w:numId w:val="27"/>
        </w:numPr>
      </w:pPr>
      <w:r w:rsidRPr="00203FE1">
        <w:t>Schulhausführungen von Schülerinnen und Schülern selbst gestaltet: Sie zeigen Lernräume, erzählen vom Schulalltag und von ihren Lernmethoden.</w:t>
      </w:r>
    </w:p>
    <w:p w14:paraId="42ED79E6" w14:textId="77777777" w:rsidR="00067C38" w:rsidRDefault="00067C38" w:rsidP="00067C38">
      <w:pPr>
        <w:rPr>
          <w:b/>
          <w:bCs/>
        </w:rPr>
      </w:pPr>
    </w:p>
    <w:p w14:paraId="2B6A4E6A" w14:textId="77777777" w:rsidR="00067C38" w:rsidRPr="00203FE1" w:rsidRDefault="00067C38" w:rsidP="00067C38">
      <w:r w:rsidRPr="00203FE1">
        <w:rPr>
          <w:b/>
          <w:bCs/>
        </w:rPr>
        <w:t>Erzählcafés</w:t>
      </w:r>
    </w:p>
    <w:p w14:paraId="284EF487" w14:textId="77777777" w:rsidR="00067C38" w:rsidRPr="00203FE1" w:rsidRDefault="00067C38" w:rsidP="00067C38">
      <w:pPr>
        <w:pStyle w:val="Listenabsatz"/>
        <w:numPr>
          <w:ilvl w:val="0"/>
          <w:numId w:val="27"/>
        </w:numPr>
      </w:pPr>
      <w:r>
        <w:t>Begegnungen,</w:t>
      </w:r>
      <w:r w:rsidRPr="00203FE1">
        <w:t xml:space="preserve"> wo Kinder</w:t>
      </w:r>
      <w:r>
        <w:t>/Jugendliche</w:t>
      </w:r>
      <w:r w:rsidRPr="00203FE1">
        <w:t xml:space="preserve"> und Erwachsene gemeinsam über ihre Lernerfahrungen sprechen.</w:t>
      </w:r>
    </w:p>
    <w:p w14:paraId="7807A579" w14:textId="77777777" w:rsidR="00067C38" w:rsidRDefault="00067C38" w:rsidP="00067C38">
      <w:pPr>
        <w:rPr>
          <w:b/>
          <w:bCs/>
        </w:rPr>
      </w:pPr>
    </w:p>
    <w:p w14:paraId="58640945" w14:textId="77777777" w:rsidR="00067C38" w:rsidRPr="00203FE1" w:rsidRDefault="00067C38" w:rsidP="00067C38">
      <w:r w:rsidRPr="00203FE1">
        <w:rPr>
          <w:b/>
          <w:bCs/>
        </w:rPr>
        <w:t>Mini-Workshops zu Lerntechniken</w:t>
      </w:r>
    </w:p>
    <w:p w14:paraId="10C46EB7" w14:textId="77777777" w:rsidR="00067C38" w:rsidRDefault="00067C38" w:rsidP="00067C38">
      <w:pPr>
        <w:pStyle w:val="Listenabsatz"/>
        <w:numPr>
          <w:ilvl w:val="0"/>
          <w:numId w:val="27"/>
        </w:numPr>
      </w:pPr>
      <w:r w:rsidRPr="00203FE1">
        <w:t>Schülerinnen und Schüler zeigen, wie sie</w:t>
      </w:r>
      <w:r>
        <w:t xml:space="preserve"> lernen</w:t>
      </w:r>
    </w:p>
    <w:p w14:paraId="5AD8235E" w14:textId="77777777" w:rsidR="00067C38" w:rsidRPr="00203FE1" w:rsidRDefault="00067C38" w:rsidP="00067C38">
      <w:pPr>
        <w:pStyle w:val="Listenabsatz"/>
        <w:numPr>
          <w:ilvl w:val="0"/>
          <w:numId w:val="27"/>
        </w:numPr>
      </w:pPr>
      <w:r>
        <w:t xml:space="preserve">Zum Beispiel: </w:t>
      </w:r>
      <w:r w:rsidRPr="00203FE1">
        <w:t xml:space="preserve">Mindmaps erstellen, </w:t>
      </w:r>
      <w:r>
        <w:t>Lernen</w:t>
      </w:r>
      <w:r w:rsidRPr="00203FE1">
        <w:t xml:space="preserve"> mit Tablets, kooperatives Arbeiten </w:t>
      </w:r>
    </w:p>
    <w:p w14:paraId="30D1B287" w14:textId="77777777" w:rsidR="00067C38" w:rsidRPr="008900A8" w:rsidRDefault="00067C38" w:rsidP="00067C38"/>
    <w:p w14:paraId="78C647C7" w14:textId="77777777" w:rsidR="00B60A74" w:rsidRPr="00E572D9" w:rsidRDefault="00B60A74" w:rsidP="003852D0"/>
    <w:sectPr w:rsidR="00B60A74" w:rsidRPr="00E572D9" w:rsidSect="00E572D9">
      <w:headerReference w:type="default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1418" w:right="1134" w:bottom="1134" w:left="1701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EAB19" w14:textId="77777777" w:rsidR="006E682F" w:rsidRPr="00E572D9" w:rsidRDefault="006E682F">
      <w:r w:rsidRPr="00E572D9">
        <w:separator/>
      </w:r>
    </w:p>
  </w:endnote>
  <w:endnote w:type="continuationSeparator" w:id="0">
    <w:p w14:paraId="0A5F5AB0" w14:textId="77777777" w:rsidR="006E682F" w:rsidRPr="00E572D9" w:rsidRDefault="006E682F">
      <w:r w:rsidRPr="00E572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MS Gothic"/>
    <w:charset w:val="00"/>
    <w:family w:val="swiss"/>
    <w:pitch w:val="variable"/>
    <w:sig w:usb0="E00002FF" w:usb1="5000205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8C5E" w14:textId="10444D3F" w:rsidR="009A5804" w:rsidRPr="00E572D9" w:rsidRDefault="00066868" w:rsidP="009A5804">
    <w:pPr>
      <w:pStyle w:val="Fusszeile"/>
    </w:pPr>
    <w:sdt>
      <w:sdtPr>
        <w:rPr>
          <w:rStyle w:val="Hervorhebung"/>
        </w:rPr>
        <w:tag w:val="FooterBold"/>
        <w:id w:val="881985229"/>
        <w:placeholder>
          <w:docPart w:val="0EE1445575CB49DE81E464F76590C263"/>
        </w:placeholder>
        <w:dataBinding w:prefixMappings="xmlns:ns='http://schemas.officeatwork.com/CustomXMLPart'" w:xpath="/ns:officeatwork/ns:FooterBold" w:storeItemID="{761508E6-D1DE-4CB7-B82D-D36A3AC6D8CB}"/>
        <w:text w:multiLine="1"/>
      </w:sdtPr>
      <w:sdtEndPr>
        <w:rPr>
          <w:rStyle w:val="Hervorhebung"/>
        </w:rPr>
      </w:sdtEndPr>
      <w:sdtContent>
        <w:r w:rsidR="00E572D9">
          <w:rPr>
            <w:rStyle w:val="Hervorhebung"/>
          </w:rPr>
          <w:t>​</w:t>
        </w:r>
      </w:sdtContent>
    </w:sdt>
    <w:r w:rsidR="00C25498" w:rsidRPr="00E572D9">
      <w:t>‍</w:t>
    </w:r>
    <w:sdt>
      <w:sdtPr>
        <w:tag w:val="FooterNormal"/>
        <w:id w:val="68633397"/>
        <w:placeholder>
          <w:docPart w:val="CCAAA0FDBCDE43DEAAD6627E6B23D567"/>
        </w:placeholder>
        <w:dataBinding w:prefixMappings="xmlns:ns='http://schemas.officeatwork.com/CustomXMLPart'" w:xpath="/ns:officeatwork/ns:FooterNormal" w:storeItemID="{761508E6-D1DE-4CB7-B82D-D36A3AC6D8CB}"/>
        <w:text w:multiLine="1"/>
      </w:sdtPr>
      <w:sdtEndPr/>
      <w:sdtContent>
        <w:r w:rsidR="00E572D9">
          <w:t>​</w:t>
        </w:r>
      </w:sdtContent>
    </w:sdt>
  </w:p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8A3191" w:rsidRPr="00E572D9" w14:paraId="546974ED" w14:textId="77777777" w:rsidTr="00F83449">
      <w:tc>
        <w:tcPr>
          <w:tcW w:w="6177" w:type="dxa"/>
          <w:vAlign w:val="center"/>
        </w:tcPr>
        <w:bookmarkStart w:id="14" w:name="OLE_LINK3"/>
        <w:p w14:paraId="4973F007" w14:textId="7BDE39A7" w:rsidR="00B60A74" w:rsidRPr="00E572D9" w:rsidRDefault="00C25498" w:rsidP="00300F6C">
          <w:pPr>
            <w:pStyle w:val="Fusszeile"/>
          </w:pPr>
          <w:r w:rsidRPr="00E572D9">
            <w:rPr>
              <w:lang w:eastAsia="de-DE"/>
            </w:rPr>
            <w:fldChar w:fldCharType="begin"/>
          </w:r>
          <w:r w:rsidRPr="00E572D9">
            <w:rPr>
              <w:lang w:eastAsia="de-DE"/>
            </w:rPr>
            <w:instrText xml:space="preserve"> IF </w:instrText>
          </w:r>
          <w:r w:rsidRPr="00E572D9">
            <w:rPr>
              <w:lang w:eastAsia="de-DE"/>
            </w:rPr>
            <w:fldChar w:fldCharType="begin"/>
          </w:r>
          <w:r w:rsidRPr="00E572D9">
            <w:rPr>
              <w:lang w:eastAsia="de-DE"/>
            </w:rPr>
            <w:instrText xml:space="preserve"> DOCPROPERTY "CMIdata.G_Signatur"\*CHARFORMAT </w:instrText>
          </w:r>
          <w:r w:rsidRPr="00E572D9">
            <w:rPr>
              <w:lang w:eastAsia="de-DE"/>
            </w:rPr>
            <w:fldChar w:fldCharType="end"/>
          </w:r>
          <w:r w:rsidRPr="00E572D9">
            <w:rPr>
              <w:lang w:eastAsia="de-DE"/>
            </w:rPr>
            <w:instrText xml:space="preserve"> = "" "</w:instrText>
          </w:r>
          <w:r w:rsidRPr="00E572D9">
            <w:rPr>
              <w:lang w:eastAsia="de-DE"/>
            </w:rPr>
            <w:fldChar w:fldCharType="begin"/>
          </w:r>
          <w:r w:rsidRPr="00E572D9">
            <w:rPr>
              <w:lang w:eastAsia="de-DE"/>
            </w:rPr>
            <w:instrText xml:space="preserve"> IF </w:instrText>
          </w:r>
          <w:r w:rsidRPr="00E572D9">
            <w:rPr>
              <w:lang w:eastAsia="de-DE"/>
            </w:rPr>
            <w:fldChar w:fldCharType="begin"/>
          </w:r>
          <w:r w:rsidRPr="00E572D9">
            <w:rPr>
              <w:lang w:eastAsia="de-DE"/>
            </w:rPr>
            <w:instrText xml:space="preserve"> DOCPROPERTY "CMIdata.G_Laufnummer"\*CHARFORMAT </w:instrText>
          </w:r>
          <w:r w:rsidRPr="00E572D9">
            <w:rPr>
              <w:lang w:eastAsia="de-DE"/>
            </w:rPr>
            <w:fldChar w:fldCharType="end"/>
          </w:r>
          <w:r w:rsidRPr="00E572D9">
            <w:rPr>
              <w:lang w:eastAsia="de-DE"/>
            </w:rPr>
            <w:instrText xml:space="preserve"> = "" "" "</w:instrText>
          </w:r>
          <w:r w:rsidRPr="00E572D9">
            <w:rPr>
              <w:lang w:eastAsia="de-DE"/>
            </w:rPr>
            <w:fldChar w:fldCharType="begin"/>
          </w:r>
          <w:r w:rsidRPr="00E572D9">
            <w:rPr>
              <w:lang w:eastAsia="de-DE"/>
            </w:rPr>
            <w:instrText xml:space="preserve"> DOCPROPERTY "CMIdata.G_Laufnummer"\*CHARFORMAT </w:instrText>
          </w:r>
          <w:r w:rsidRPr="00E572D9">
            <w:rPr>
              <w:lang w:eastAsia="de-DE"/>
            </w:rPr>
            <w:fldChar w:fldCharType="separate"/>
          </w:r>
          <w:r w:rsidRPr="00E572D9">
            <w:rPr>
              <w:lang w:eastAsia="de-DE"/>
            </w:rPr>
            <w:instrText>CMIdata.G_Laufnummer</w:instrText>
          </w:r>
          <w:r w:rsidRPr="00E572D9">
            <w:rPr>
              <w:lang w:eastAsia="de-DE"/>
            </w:rPr>
            <w:fldChar w:fldCharType="end"/>
          </w:r>
          <w:r w:rsidRPr="00E572D9">
            <w:rPr>
              <w:lang w:eastAsia="de-DE"/>
            </w:rPr>
            <w:instrText xml:space="preserve"> / </w:instrText>
          </w:r>
          <w:r w:rsidRPr="00E572D9">
            <w:rPr>
              <w:lang w:eastAsia="de-DE"/>
            </w:rPr>
            <w:fldChar w:fldCharType="begin"/>
          </w:r>
          <w:r w:rsidRPr="00E572D9">
            <w:rPr>
              <w:lang w:eastAsia="de-DE"/>
            </w:rPr>
            <w:instrText xml:space="preserve"> DOCPROPERTY "CMIdata.Dok_Titel"\*CHARFORMAT </w:instrText>
          </w:r>
          <w:r w:rsidRPr="00E572D9">
            <w:rPr>
              <w:lang w:eastAsia="de-DE"/>
            </w:rPr>
            <w:fldChar w:fldCharType="separate"/>
          </w:r>
          <w:r w:rsidRPr="00E572D9">
            <w:rPr>
              <w:lang w:eastAsia="de-DE"/>
            </w:rPr>
            <w:instrText>CMIdata.Dok_Titel</w:instrText>
          </w:r>
          <w:r w:rsidRPr="00E572D9">
            <w:rPr>
              <w:lang w:eastAsia="de-DE"/>
            </w:rPr>
            <w:fldChar w:fldCharType="end"/>
          </w:r>
          <w:r w:rsidRPr="00E572D9">
            <w:rPr>
              <w:lang w:eastAsia="de-DE"/>
            </w:rPr>
            <w:instrText xml:space="preserve">" \* MERGEFORMAT </w:instrText>
          </w:r>
          <w:r w:rsidRPr="00E572D9">
            <w:fldChar w:fldCharType="end"/>
          </w:r>
          <w:r w:rsidRPr="00E572D9">
            <w:rPr>
              <w:lang w:eastAsia="de-DE"/>
            </w:rPr>
            <w:instrText>" "</w:instrText>
          </w:r>
          <w:r w:rsidRPr="00E572D9">
            <w:fldChar w:fldCharType="begin"/>
          </w:r>
          <w:r w:rsidRPr="00E572D9">
            <w:rPr>
              <w:lang w:eastAsia="de-DE"/>
            </w:rPr>
            <w:instrText xml:space="preserve"> DOCPROPERTY "CMIdata.G_Signatur"\*CHARFORMAT </w:instrText>
          </w:r>
          <w:r w:rsidRPr="00E572D9">
            <w:fldChar w:fldCharType="separate"/>
          </w:r>
          <w:r w:rsidR="00E95C4E" w:rsidRPr="00E572D9">
            <w:rPr>
              <w:lang w:eastAsia="de-DE"/>
            </w:rPr>
            <w:instrText>CMIdata.G_Signatur</w:instrText>
          </w:r>
          <w:r w:rsidRPr="00E572D9">
            <w:fldChar w:fldCharType="end"/>
          </w:r>
          <w:r w:rsidRPr="00E572D9">
            <w:rPr>
              <w:lang w:eastAsia="de-DE"/>
            </w:rPr>
            <w:instrText xml:space="preserve"> / </w:instrText>
          </w:r>
          <w:r w:rsidRPr="00E572D9">
            <w:fldChar w:fldCharType="begin"/>
          </w:r>
          <w:r w:rsidRPr="00E572D9">
            <w:rPr>
              <w:lang w:eastAsia="de-DE"/>
            </w:rPr>
            <w:instrText xml:space="preserve"> DOCPROPERTY "CMIdata.Dok_Titel"\*CHARFORMAT </w:instrText>
          </w:r>
          <w:r w:rsidRPr="00E572D9">
            <w:fldChar w:fldCharType="separate"/>
          </w:r>
          <w:r w:rsidR="00E95C4E" w:rsidRPr="00E572D9">
            <w:rPr>
              <w:lang w:eastAsia="de-DE"/>
            </w:rPr>
            <w:instrText>CMIdata.Dok_Titel</w:instrText>
          </w:r>
          <w:r w:rsidRPr="00E572D9">
            <w:fldChar w:fldCharType="end"/>
          </w:r>
          <w:r w:rsidRPr="00E572D9">
            <w:rPr>
              <w:lang w:eastAsia="de-DE"/>
            </w:rPr>
            <w:instrText xml:space="preserve">" \* MERGEFORMAT </w:instrText>
          </w:r>
          <w:bookmarkEnd w:id="14"/>
          <w:r w:rsidRPr="00E572D9">
            <w:rPr>
              <w:lang w:eastAsia="de-DE"/>
            </w:rPr>
            <w:fldChar w:fldCharType="end"/>
          </w:r>
        </w:p>
      </w:tc>
      <w:tc>
        <w:tcPr>
          <w:tcW w:w="2951" w:type="dxa"/>
        </w:tcPr>
        <w:p w14:paraId="7FCC1C5F" w14:textId="60A1A147" w:rsidR="00B60A74" w:rsidRPr="00E572D9" w:rsidRDefault="00C25498" w:rsidP="00300F6C">
          <w:pPr>
            <w:pStyle w:val="Fusszeile-Seite"/>
            <w:rPr>
              <w:lang w:eastAsia="de-DE"/>
            </w:rPr>
          </w:pPr>
          <w:r w:rsidRPr="00E572D9">
            <w:rPr>
              <w:lang w:eastAsia="de-DE"/>
            </w:rPr>
            <w:fldChar w:fldCharType="begin"/>
          </w:r>
          <w:r w:rsidRPr="00E572D9">
            <w:rPr>
              <w:lang w:eastAsia="de-DE"/>
            </w:rPr>
            <w:instrText xml:space="preserve"> IF </w:instrText>
          </w:r>
          <w:r w:rsidRPr="00E572D9">
            <w:rPr>
              <w:lang w:eastAsia="de-DE"/>
            </w:rPr>
            <w:fldChar w:fldCharType="begin"/>
          </w:r>
          <w:r w:rsidRPr="00E572D9">
            <w:rPr>
              <w:lang w:eastAsia="de-DE"/>
            </w:rPr>
            <w:instrText xml:space="preserve"> NUMPAGES </w:instrText>
          </w:r>
          <w:r w:rsidRPr="00E572D9">
            <w:rPr>
              <w:lang w:eastAsia="de-DE"/>
            </w:rPr>
            <w:fldChar w:fldCharType="separate"/>
          </w:r>
          <w:r w:rsidR="00066868">
            <w:rPr>
              <w:noProof/>
              <w:lang w:eastAsia="de-DE"/>
            </w:rPr>
            <w:instrText>6</w:instrText>
          </w:r>
          <w:r w:rsidRPr="00E572D9">
            <w:rPr>
              <w:lang w:eastAsia="de-DE"/>
            </w:rPr>
            <w:fldChar w:fldCharType="end"/>
          </w:r>
          <w:r w:rsidRPr="00E572D9">
            <w:rPr>
              <w:lang w:eastAsia="de-DE"/>
            </w:rPr>
            <w:instrText xml:space="preserve"> &gt; "1" "</w:instrText>
          </w:r>
          <w:r w:rsidRPr="00E572D9">
            <w:rPr>
              <w:lang w:eastAsia="de-DE"/>
            </w:rPr>
            <w:fldChar w:fldCharType="begin"/>
          </w:r>
          <w:r w:rsidRPr="00E572D9">
            <w:rPr>
              <w:lang w:eastAsia="de-DE"/>
            </w:rPr>
            <w:instrText xml:space="preserve"> IF </w:instrText>
          </w:r>
          <w:r w:rsidRPr="00E572D9">
            <w:rPr>
              <w:lang w:eastAsia="de-DE"/>
            </w:rPr>
            <w:fldChar w:fldCharType="begin"/>
          </w:r>
          <w:r w:rsidRPr="00E572D9">
            <w:rPr>
              <w:lang w:eastAsia="de-DE"/>
            </w:rPr>
            <w:instrText xml:space="preserve"> DOCPROPERTY "Doc.Page"\*CHARFORMAT </w:instrText>
          </w:r>
          <w:r w:rsidRPr="00E572D9">
            <w:rPr>
              <w:lang w:eastAsia="de-DE"/>
            </w:rPr>
            <w:fldChar w:fldCharType="separate"/>
          </w:r>
          <w:r w:rsidRPr="00E572D9">
            <w:rPr>
              <w:lang w:eastAsia="de-DE"/>
            </w:rPr>
            <w:fldChar w:fldCharType="end"/>
          </w:r>
          <w:r w:rsidRPr="00E572D9">
            <w:rPr>
              <w:lang w:eastAsia="de-DE"/>
            </w:rPr>
            <w:instrText xml:space="preserve"> = "" "Seite" "</w:instrText>
          </w:r>
          <w:r w:rsidRPr="00E572D9">
            <w:rPr>
              <w:lang w:eastAsia="de-DE"/>
            </w:rPr>
            <w:fldChar w:fldCharType="begin"/>
          </w:r>
          <w:r w:rsidRPr="00E572D9">
            <w:rPr>
              <w:lang w:eastAsia="de-DE"/>
            </w:rPr>
            <w:instrText xml:space="preserve"> IF </w:instrText>
          </w:r>
          <w:r w:rsidRPr="00E572D9">
            <w:rPr>
              <w:lang w:eastAsia="de-DE"/>
            </w:rPr>
            <w:fldChar w:fldCharType="begin"/>
          </w:r>
          <w:r w:rsidRPr="00E572D9">
            <w:rPr>
              <w:lang w:eastAsia="de-DE"/>
            </w:rPr>
            <w:instrText xml:space="preserve"> DOCPROPERTY "Doc.Page"\*CHARFORMAT </w:instrText>
          </w:r>
          <w:r w:rsidRPr="00E572D9">
            <w:rPr>
              <w:lang w:eastAsia="de-DE"/>
            </w:rPr>
            <w:fldChar w:fldCharType="separate"/>
          </w:r>
          <w:r w:rsidRPr="00E572D9">
            <w:rPr>
              <w:lang w:eastAsia="de-DE"/>
            </w:rPr>
            <w:instrText>Doc.Page</w:instrText>
          </w:r>
          <w:r w:rsidRPr="00E572D9">
            <w:rPr>
              <w:lang w:eastAsia="de-DE"/>
            </w:rPr>
            <w:fldChar w:fldCharType="end"/>
          </w:r>
          <w:r w:rsidRPr="00E572D9">
            <w:rPr>
              <w:lang w:eastAsia="de-DE"/>
            </w:rPr>
            <w:instrText xml:space="preserve"> = "Doc.Page" "Seite" "</w:instrText>
          </w:r>
          <w:r w:rsidRPr="00E572D9">
            <w:rPr>
              <w:lang w:eastAsia="de-DE"/>
            </w:rPr>
            <w:fldChar w:fldCharType="begin"/>
          </w:r>
          <w:r w:rsidRPr="00E572D9">
            <w:rPr>
              <w:lang w:eastAsia="de-DE"/>
            </w:rPr>
            <w:instrText xml:space="preserve"> DOCPROPERTY "Doc.Page"\*CHARFORMAT </w:instrText>
          </w:r>
          <w:r w:rsidRPr="00E572D9">
            <w:rPr>
              <w:lang w:eastAsia="de-DE"/>
            </w:rPr>
            <w:fldChar w:fldCharType="separate"/>
          </w:r>
          <w:r w:rsidRPr="00E572D9">
            <w:rPr>
              <w:lang w:eastAsia="de-DE"/>
            </w:rPr>
            <w:fldChar w:fldCharType="end"/>
          </w:r>
          <w:r w:rsidRPr="00E572D9">
            <w:rPr>
              <w:lang w:eastAsia="de-DE"/>
            </w:rPr>
            <w:instrText xml:space="preserve">" </w:instrText>
          </w:r>
          <w:r w:rsidRPr="00E572D9">
            <w:rPr>
              <w:lang w:eastAsia="de-DE"/>
            </w:rPr>
            <w:fldChar w:fldCharType="separate"/>
          </w:r>
          <w:r w:rsidRPr="00E572D9">
            <w:rPr>
              <w:noProof/>
              <w:lang w:eastAsia="de-DE"/>
            </w:rPr>
            <w:instrText>Seite</w:instrText>
          </w:r>
          <w:r w:rsidRPr="00E572D9">
            <w:rPr>
              <w:lang w:eastAsia="de-DE"/>
            </w:rPr>
            <w:fldChar w:fldCharType="end"/>
          </w:r>
          <w:r w:rsidRPr="00E572D9">
            <w:rPr>
              <w:lang w:eastAsia="de-DE"/>
            </w:rPr>
            <w:instrText xml:space="preserve">" </w:instrText>
          </w:r>
          <w:r w:rsidRPr="00E572D9">
            <w:rPr>
              <w:lang w:eastAsia="de-DE"/>
            </w:rPr>
            <w:fldChar w:fldCharType="separate"/>
          </w:r>
          <w:r w:rsidR="00066868" w:rsidRPr="00E572D9">
            <w:rPr>
              <w:noProof/>
              <w:lang w:eastAsia="de-DE"/>
            </w:rPr>
            <w:instrText>Seite</w:instrText>
          </w:r>
          <w:r w:rsidRPr="00E572D9">
            <w:rPr>
              <w:lang w:eastAsia="de-DE"/>
            </w:rPr>
            <w:fldChar w:fldCharType="end"/>
          </w:r>
          <w:r w:rsidRPr="00E572D9">
            <w:rPr>
              <w:lang w:eastAsia="de-DE"/>
            </w:rPr>
            <w:instrText xml:space="preserve"> </w:instrText>
          </w:r>
          <w:r w:rsidRPr="00E572D9">
            <w:rPr>
              <w:lang w:eastAsia="de-DE"/>
            </w:rPr>
            <w:fldChar w:fldCharType="begin"/>
          </w:r>
          <w:r w:rsidRPr="00E572D9">
            <w:rPr>
              <w:lang w:eastAsia="de-DE"/>
            </w:rPr>
            <w:instrText xml:space="preserve"> PAGE </w:instrText>
          </w:r>
          <w:r w:rsidRPr="00E572D9">
            <w:rPr>
              <w:lang w:eastAsia="de-DE"/>
            </w:rPr>
            <w:fldChar w:fldCharType="separate"/>
          </w:r>
          <w:r w:rsidRPr="00E572D9">
            <w:rPr>
              <w:noProof/>
              <w:lang w:eastAsia="de-DE"/>
            </w:rPr>
            <w:instrText>1</w:instrText>
          </w:r>
          <w:r w:rsidRPr="00E572D9">
            <w:rPr>
              <w:lang w:eastAsia="de-DE"/>
            </w:rPr>
            <w:fldChar w:fldCharType="end"/>
          </w:r>
          <w:r w:rsidRPr="00E572D9">
            <w:rPr>
              <w:lang w:eastAsia="de-DE"/>
            </w:rPr>
            <w:instrText xml:space="preserve"> </w:instrText>
          </w:r>
          <w:r w:rsidRPr="00E572D9">
            <w:rPr>
              <w:lang w:eastAsia="de-DE"/>
            </w:rPr>
            <w:fldChar w:fldCharType="begin"/>
          </w:r>
          <w:r w:rsidRPr="00E572D9">
            <w:rPr>
              <w:lang w:eastAsia="de-DE"/>
            </w:rPr>
            <w:instrText xml:space="preserve"> IF </w:instrText>
          </w:r>
          <w:r w:rsidRPr="00E572D9">
            <w:rPr>
              <w:lang w:eastAsia="de-DE"/>
            </w:rPr>
            <w:fldChar w:fldCharType="begin"/>
          </w:r>
          <w:r w:rsidRPr="00E572D9">
            <w:rPr>
              <w:lang w:eastAsia="de-DE"/>
            </w:rPr>
            <w:instrText xml:space="preserve"> DOCPROPERTY "Doc.of"\*CHARFORMAT </w:instrText>
          </w:r>
          <w:r w:rsidRPr="00E572D9">
            <w:rPr>
              <w:lang w:eastAsia="de-DE"/>
            </w:rPr>
            <w:fldChar w:fldCharType="separate"/>
          </w:r>
          <w:r w:rsidR="00066868">
            <w:rPr>
              <w:lang w:eastAsia="de-DE"/>
            </w:rPr>
            <w:instrText>von</w:instrText>
          </w:r>
          <w:r w:rsidRPr="00E572D9">
            <w:rPr>
              <w:lang w:eastAsia="de-DE"/>
            </w:rPr>
            <w:fldChar w:fldCharType="end"/>
          </w:r>
          <w:r w:rsidRPr="00E572D9">
            <w:rPr>
              <w:lang w:eastAsia="de-DE"/>
            </w:rPr>
            <w:instrText xml:space="preserve"> = "" "von" "</w:instrText>
          </w:r>
          <w:r w:rsidRPr="00E572D9">
            <w:rPr>
              <w:lang w:eastAsia="de-DE"/>
            </w:rPr>
            <w:fldChar w:fldCharType="begin"/>
          </w:r>
          <w:r w:rsidRPr="00E572D9">
            <w:rPr>
              <w:lang w:eastAsia="de-DE"/>
            </w:rPr>
            <w:instrText xml:space="preserve"> IF </w:instrText>
          </w:r>
          <w:r w:rsidRPr="00E572D9">
            <w:rPr>
              <w:lang w:eastAsia="de-DE"/>
            </w:rPr>
            <w:fldChar w:fldCharType="begin"/>
          </w:r>
          <w:r w:rsidRPr="00E572D9">
            <w:rPr>
              <w:lang w:eastAsia="de-DE"/>
            </w:rPr>
            <w:instrText xml:space="preserve"> DOCPROPERTY "Doc.of"\*CHARFORMAT </w:instrText>
          </w:r>
          <w:r w:rsidRPr="00E572D9">
            <w:rPr>
              <w:lang w:eastAsia="de-DE"/>
            </w:rPr>
            <w:fldChar w:fldCharType="separate"/>
          </w:r>
          <w:r w:rsidR="00066868">
            <w:rPr>
              <w:lang w:eastAsia="de-DE"/>
            </w:rPr>
            <w:instrText>von</w:instrText>
          </w:r>
          <w:r w:rsidRPr="00E572D9">
            <w:rPr>
              <w:lang w:eastAsia="de-DE"/>
            </w:rPr>
            <w:fldChar w:fldCharType="end"/>
          </w:r>
          <w:r w:rsidRPr="00E572D9">
            <w:rPr>
              <w:lang w:eastAsia="de-DE"/>
            </w:rPr>
            <w:instrText xml:space="preserve"> = "Doc.of" "von" "</w:instrText>
          </w:r>
          <w:r w:rsidRPr="00E572D9">
            <w:rPr>
              <w:lang w:eastAsia="de-DE"/>
            </w:rPr>
            <w:fldChar w:fldCharType="begin"/>
          </w:r>
          <w:r w:rsidRPr="00E572D9">
            <w:rPr>
              <w:lang w:eastAsia="de-DE"/>
            </w:rPr>
            <w:instrText xml:space="preserve"> DOCPROPERTY "Doc.of"\*CHARFORMAT </w:instrText>
          </w:r>
          <w:r w:rsidRPr="00E572D9">
            <w:rPr>
              <w:lang w:eastAsia="de-DE"/>
            </w:rPr>
            <w:fldChar w:fldCharType="separate"/>
          </w:r>
          <w:r w:rsidR="00066868">
            <w:rPr>
              <w:lang w:eastAsia="de-DE"/>
            </w:rPr>
            <w:instrText>von</w:instrText>
          </w:r>
          <w:r w:rsidRPr="00E572D9">
            <w:rPr>
              <w:lang w:eastAsia="de-DE"/>
            </w:rPr>
            <w:fldChar w:fldCharType="end"/>
          </w:r>
          <w:r w:rsidRPr="00E572D9">
            <w:rPr>
              <w:lang w:eastAsia="de-DE"/>
            </w:rPr>
            <w:instrText xml:space="preserve">" </w:instrText>
          </w:r>
          <w:r w:rsidRPr="00E572D9">
            <w:rPr>
              <w:lang w:eastAsia="de-DE"/>
            </w:rPr>
            <w:fldChar w:fldCharType="separate"/>
          </w:r>
          <w:r w:rsidR="00066868">
            <w:rPr>
              <w:noProof/>
              <w:lang w:eastAsia="de-DE"/>
            </w:rPr>
            <w:instrText>von</w:instrText>
          </w:r>
          <w:r w:rsidRPr="00E572D9">
            <w:rPr>
              <w:lang w:eastAsia="de-DE"/>
            </w:rPr>
            <w:fldChar w:fldCharType="end"/>
          </w:r>
          <w:r w:rsidRPr="00E572D9">
            <w:rPr>
              <w:lang w:eastAsia="de-DE"/>
            </w:rPr>
            <w:instrText xml:space="preserve">" </w:instrText>
          </w:r>
          <w:r w:rsidRPr="00E572D9">
            <w:rPr>
              <w:lang w:eastAsia="de-DE"/>
            </w:rPr>
            <w:fldChar w:fldCharType="separate"/>
          </w:r>
          <w:r w:rsidR="00066868">
            <w:rPr>
              <w:noProof/>
              <w:lang w:eastAsia="de-DE"/>
            </w:rPr>
            <w:instrText>von</w:instrText>
          </w:r>
          <w:r w:rsidRPr="00E572D9">
            <w:rPr>
              <w:lang w:eastAsia="de-DE"/>
            </w:rPr>
            <w:fldChar w:fldCharType="end"/>
          </w:r>
          <w:r w:rsidRPr="00E572D9">
            <w:rPr>
              <w:lang w:eastAsia="de-DE"/>
            </w:rPr>
            <w:instrText xml:space="preserve"> </w:instrText>
          </w:r>
          <w:r w:rsidRPr="00E572D9">
            <w:rPr>
              <w:lang w:eastAsia="de-DE"/>
            </w:rPr>
            <w:fldChar w:fldCharType="begin"/>
          </w:r>
          <w:r w:rsidRPr="00E572D9">
            <w:rPr>
              <w:lang w:eastAsia="de-DE"/>
            </w:rPr>
            <w:instrText xml:space="preserve"> NUMPAGES </w:instrText>
          </w:r>
          <w:r w:rsidRPr="00E572D9">
            <w:rPr>
              <w:lang w:eastAsia="de-DE"/>
            </w:rPr>
            <w:fldChar w:fldCharType="separate"/>
          </w:r>
          <w:r w:rsidRPr="00E572D9">
            <w:rPr>
              <w:noProof/>
              <w:lang w:eastAsia="de-DE"/>
            </w:rPr>
            <w:instrText>2</w:instrText>
          </w:r>
          <w:r w:rsidRPr="00E572D9">
            <w:rPr>
              <w:lang w:eastAsia="de-DE"/>
            </w:rPr>
            <w:fldChar w:fldCharType="end"/>
          </w:r>
          <w:r w:rsidRPr="00E572D9">
            <w:rPr>
              <w:lang w:eastAsia="de-DE"/>
            </w:rPr>
            <w:instrText>"" "</w:instrText>
          </w:r>
          <w:r w:rsidRPr="00E572D9">
            <w:rPr>
              <w:lang w:eastAsia="de-DE"/>
            </w:rPr>
            <w:fldChar w:fldCharType="separate"/>
          </w:r>
          <w:r w:rsidR="00066868" w:rsidRPr="00E572D9">
            <w:rPr>
              <w:noProof/>
              <w:lang w:eastAsia="de-DE"/>
            </w:rPr>
            <w:t xml:space="preserve">Seite 1 </w:t>
          </w:r>
          <w:r w:rsidR="00066868">
            <w:rPr>
              <w:noProof/>
              <w:lang w:eastAsia="de-DE"/>
            </w:rPr>
            <w:t>von</w:t>
          </w:r>
          <w:r w:rsidR="00066868" w:rsidRPr="00E572D9">
            <w:rPr>
              <w:noProof/>
              <w:lang w:eastAsia="de-DE"/>
            </w:rPr>
            <w:t xml:space="preserve"> 2</w:t>
          </w:r>
          <w:r w:rsidRPr="00E572D9">
            <w:rPr>
              <w:lang w:eastAsia="de-DE"/>
            </w:rPr>
            <w:fldChar w:fldCharType="end"/>
          </w:r>
          <w:r w:rsidRPr="00E572D9">
            <w:rPr>
              <w:lang w:eastAsia="de-DE"/>
            </w:rPr>
            <w:t xml:space="preserve"> </w:t>
          </w:r>
        </w:p>
      </w:tc>
    </w:tr>
    <w:tr w:rsidR="008A3191" w:rsidRPr="00E572D9" w14:paraId="46CC86EE" w14:textId="77777777" w:rsidTr="00F83449">
      <w:tc>
        <w:tcPr>
          <w:tcW w:w="6177" w:type="dxa"/>
          <w:vAlign w:val="center"/>
        </w:tcPr>
        <w:p w14:paraId="6CB79138" w14:textId="77777777" w:rsidR="00B60A74" w:rsidRPr="00E572D9" w:rsidRDefault="00B60A74" w:rsidP="00D67CE1">
          <w:pPr>
            <w:pStyle w:val="Fusszeile-Pfad"/>
          </w:pPr>
          <w:bookmarkStart w:id="15" w:name="FusszeileErsteSeite" w:colFirst="0" w:colLast="0"/>
        </w:p>
      </w:tc>
      <w:bookmarkStart w:id="16" w:name="OLE_LINK2"/>
      <w:bookmarkStart w:id="17" w:name="OLE_LINK1"/>
      <w:tc>
        <w:tcPr>
          <w:tcW w:w="2951" w:type="dxa"/>
        </w:tcPr>
        <w:p w14:paraId="594B0B7A" w14:textId="1EEE6E32" w:rsidR="00B60A74" w:rsidRPr="00E572D9" w:rsidRDefault="00C25498" w:rsidP="003852D0">
          <w:pPr>
            <w:rPr>
              <w:color w:val="FFFFFF"/>
              <w:sz w:val="2"/>
              <w:szCs w:val="2"/>
            </w:rPr>
          </w:pPr>
          <w:r w:rsidRPr="00E572D9">
            <w:rPr>
              <w:color w:val="FFFFFF"/>
              <w:sz w:val="2"/>
              <w:szCs w:val="2"/>
            </w:rPr>
            <w:fldChar w:fldCharType="begin"/>
          </w:r>
          <w:r w:rsidRPr="00E572D9">
            <w:rPr>
              <w:color w:val="FFFFFF"/>
              <w:sz w:val="2"/>
              <w:szCs w:val="2"/>
            </w:rPr>
            <w:instrText xml:space="preserve"> IF </w:instrText>
          </w:r>
          <w:r w:rsidRPr="00E572D9">
            <w:rPr>
              <w:color w:val="FFFFFF"/>
              <w:sz w:val="2"/>
              <w:szCs w:val="2"/>
            </w:rPr>
            <w:fldChar w:fldCharType="begin"/>
          </w:r>
          <w:r w:rsidRPr="00E572D9">
            <w:rPr>
              <w:color w:val="FFFFFF"/>
              <w:sz w:val="2"/>
              <w:szCs w:val="2"/>
            </w:rPr>
            <w:instrText xml:space="preserve"> DOCPROPERTY "Textmarke.Metadaten"\*CHARFORMAT </w:instrText>
          </w:r>
          <w:r w:rsidRPr="00E572D9">
            <w:rPr>
              <w:color w:val="FFFFFF"/>
              <w:sz w:val="2"/>
              <w:szCs w:val="2"/>
            </w:rPr>
            <w:fldChar w:fldCharType="separate"/>
          </w:r>
          <w:r w:rsidR="00E572D9">
            <w:rPr>
              <w:b/>
              <w:bCs/>
              <w:color w:val="FFFFFF"/>
              <w:sz w:val="2"/>
              <w:szCs w:val="2"/>
              <w:lang w:val="de-DE"/>
            </w:rPr>
            <w:instrText>Fehler! Unbekannter Name für Dokument-Eigenschaft.</w:instrText>
          </w:r>
          <w:r w:rsidRPr="00E572D9">
            <w:rPr>
              <w:color w:val="FFFFFF"/>
              <w:sz w:val="2"/>
              <w:szCs w:val="2"/>
            </w:rPr>
            <w:fldChar w:fldCharType="end"/>
          </w:r>
          <w:r w:rsidRPr="00E572D9">
            <w:rPr>
              <w:color w:val="FFFFFF"/>
              <w:sz w:val="2"/>
              <w:szCs w:val="2"/>
              <w:highlight w:val="white"/>
            </w:rPr>
            <w:instrText xml:space="preserve"> = "" "" "</w:instrText>
          </w:r>
        </w:p>
        <w:p w14:paraId="2F042428" w14:textId="48EC6952" w:rsidR="00B60A74" w:rsidRPr="00E572D9" w:rsidRDefault="00C25498" w:rsidP="003852D0">
          <w:pPr>
            <w:rPr>
              <w:color w:val="FFFFFF"/>
              <w:sz w:val="2"/>
              <w:szCs w:val="2"/>
              <w:highlight w:val="white"/>
            </w:rPr>
          </w:pPr>
          <w:r w:rsidRPr="00E572D9">
            <w:rPr>
              <w:color w:val="FFFFFF"/>
              <w:sz w:val="2"/>
              <w:szCs w:val="2"/>
            </w:rPr>
            <w:fldChar w:fldCharType="begin"/>
          </w:r>
          <w:r w:rsidRPr="00E572D9">
            <w:rPr>
              <w:color w:val="FFFFFF"/>
              <w:sz w:val="2"/>
              <w:szCs w:val="2"/>
              <w:highlight w:val="white"/>
            </w:rPr>
            <w:instrText xml:space="preserve"> DOCPROPERTY "</w:instrText>
          </w:r>
          <w:r w:rsidRPr="00E572D9">
            <w:rPr>
              <w:color w:val="FFFFFF"/>
              <w:sz w:val="2"/>
              <w:szCs w:val="2"/>
            </w:rPr>
            <w:instrText>Textmarke.Metadaten</w:instrText>
          </w:r>
          <w:r w:rsidRPr="00E572D9">
            <w:rPr>
              <w:color w:val="FFFFFF"/>
              <w:sz w:val="2"/>
              <w:szCs w:val="2"/>
              <w:highlight w:val="white"/>
            </w:rPr>
            <w:instrText xml:space="preserve">"\*CHARFORMAT </w:instrText>
          </w:r>
          <w:r w:rsidRPr="00E572D9">
            <w:rPr>
              <w:color w:val="FFFFFF"/>
              <w:sz w:val="2"/>
              <w:szCs w:val="2"/>
            </w:rPr>
            <w:fldChar w:fldCharType="separate"/>
          </w:r>
          <w:r w:rsidR="00E572D9">
            <w:rPr>
              <w:b/>
              <w:bCs/>
              <w:color w:val="FFFFFF"/>
              <w:sz w:val="2"/>
              <w:szCs w:val="2"/>
              <w:lang w:val="de-DE"/>
            </w:rPr>
            <w:instrText>Fehler! Unbekannter Name für Dokument-Eigenschaft.</w:instrText>
          </w:r>
          <w:r w:rsidRPr="00E572D9">
            <w:rPr>
              <w:color w:val="FFFFFF"/>
              <w:sz w:val="2"/>
              <w:szCs w:val="2"/>
            </w:rPr>
            <w:fldChar w:fldCharType="end"/>
          </w:r>
        </w:p>
        <w:p w14:paraId="11A48562" w14:textId="77777777" w:rsidR="00E572D9" w:rsidRPr="00E572D9" w:rsidRDefault="00C25498" w:rsidP="003852D0">
          <w:pPr>
            <w:rPr>
              <w:noProof/>
              <w:color w:val="FFFFFF"/>
              <w:sz w:val="2"/>
              <w:szCs w:val="2"/>
            </w:rPr>
          </w:pPr>
          <w:r w:rsidRPr="00E572D9">
            <w:rPr>
              <w:color w:val="FFFFFF"/>
              <w:sz w:val="2"/>
              <w:szCs w:val="2"/>
              <w:highlight w:val="white"/>
            </w:rPr>
            <w:instrText>" \&lt;OawJumpToField value=0/&gt;</w:instrText>
          </w:r>
          <w:r w:rsidRPr="00E572D9">
            <w:rPr>
              <w:color w:val="FFFFFF"/>
              <w:sz w:val="2"/>
              <w:szCs w:val="2"/>
            </w:rPr>
            <w:fldChar w:fldCharType="separate"/>
          </w:r>
        </w:p>
        <w:p w14:paraId="6F9DC1DD" w14:textId="744CC50A" w:rsidR="00E572D9" w:rsidRPr="00E572D9" w:rsidRDefault="00E572D9" w:rsidP="003852D0">
          <w:pPr>
            <w:rPr>
              <w:noProof/>
              <w:color w:val="FFFFFF"/>
              <w:sz w:val="2"/>
              <w:szCs w:val="2"/>
              <w:highlight w:val="white"/>
            </w:rPr>
          </w:pPr>
          <w:r>
            <w:rPr>
              <w:b/>
              <w:bCs/>
              <w:noProof/>
              <w:color w:val="FFFFFF"/>
              <w:sz w:val="2"/>
              <w:szCs w:val="2"/>
              <w:lang w:val="de-DE"/>
            </w:rPr>
            <w:t>Fehler! Unbekannter Name für Dokument-Eigenschaft.</w:t>
          </w:r>
        </w:p>
        <w:bookmarkEnd w:id="16"/>
        <w:bookmarkEnd w:id="17"/>
        <w:p w14:paraId="3FE17183" w14:textId="77777777" w:rsidR="00B60A74" w:rsidRPr="00E572D9" w:rsidRDefault="00C25498" w:rsidP="003852D0">
          <w:pPr>
            <w:jc w:val="right"/>
            <w:rPr>
              <w:color w:val="FFFFFF"/>
              <w:sz w:val="2"/>
              <w:szCs w:val="2"/>
              <w:lang w:eastAsia="de-DE"/>
            </w:rPr>
          </w:pPr>
          <w:r w:rsidRPr="00E572D9">
            <w:rPr>
              <w:color w:val="FFFFFF"/>
              <w:sz w:val="2"/>
              <w:szCs w:val="2"/>
            </w:rPr>
            <w:fldChar w:fldCharType="end"/>
          </w:r>
        </w:p>
      </w:tc>
    </w:tr>
    <w:bookmarkEnd w:id="15"/>
  </w:tbl>
  <w:p w14:paraId="2F613838" w14:textId="77777777" w:rsidR="00B60A74" w:rsidRPr="00E572D9" w:rsidRDefault="00B60A74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28" w:type="dxa"/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8A3191" w:rsidRPr="00E572D9" w14:paraId="60C56DA5" w14:textId="77777777" w:rsidTr="003852D0">
      <w:tc>
        <w:tcPr>
          <w:tcW w:w="6177" w:type="dxa"/>
          <w:vAlign w:val="center"/>
        </w:tcPr>
        <w:p w14:paraId="302CB7E6" w14:textId="58409845" w:rsidR="00B60A74" w:rsidRPr="00E572D9" w:rsidRDefault="00C25498" w:rsidP="003852D0">
          <w:pPr>
            <w:pStyle w:val="Fusszeile-Pfad"/>
          </w:pPr>
          <w:r w:rsidRPr="00E572D9">
            <w:fldChar w:fldCharType="begin"/>
          </w:r>
          <w:r w:rsidRPr="00E572D9">
            <w:instrText xml:space="preserve"> IF </w:instrText>
          </w:r>
          <w:r w:rsidRPr="00E572D9">
            <w:fldChar w:fldCharType="begin"/>
          </w:r>
          <w:r w:rsidRPr="00E572D9">
            <w:instrText xml:space="preserve"> DOCPROPERTY "Outputprofile.Internal"\*CHARFORMAT </w:instrText>
          </w:r>
          <w:r w:rsidRPr="00E572D9">
            <w:fldChar w:fldCharType="end"/>
          </w:r>
          <w:r w:rsidRPr="00E572D9">
            <w:instrText xml:space="preserve"> = "" "" "</w:instrText>
          </w:r>
          <w:fldSimple w:instr=" FILENAME  \p  \* MERGEFORMAT ">
            <w:r w:rsidR="00E95C4E" w:rsidRPr="00E572D9">
              <w:rPr>
                <w:noProof/>
              </w:rPr>
              <w:instrText>C:\Users\fbuehler\AppData\Local\Temp\officeatwork\temp0018\Templ.dot</w:instrText>
            </w:r>
          </w:fldSimple>
          <w:r w:rsidRPr="00E572D9">
            <w:instrText>" \&lt;OawJumpToField value=0/&gt;</w:instrText>
          </w:r>
          <w:r w:rsidRPr="00E572D9">
            <w:fldChar w:fldCharType="end"/>
          </w:r>
        </w:p>
      </w:tc>
      <w:tc>
        <w:tcPr>
          <w:tcW w:w="2951" w:type="dxa"/>
        </w:tcPr>
        <w:p w14:paraId="3E97CDF8" w14:textId="3CF4DF39" w:rsidR="00B60A74" w:rsidRPr="00E572D9" w:rsidRDefault="00C25498" w:rsidP="003852D0">
          <w:pPr>
            <w:jc w:val="right"/>
            <w:rPr>
              <w:lang w:eastAsia="de-DE"/>
            </w:rPr>
          </w:pPr>
          <w:r w:rsidRPr="00E572D9">
            <w:rPr>
              <w:lang w:eastAsia="de-DE"/>
            </w:rPr>
            <w:fldChar w:fldCharType="begin"/>
          </w:r>
          <w:r w:rsidRPr="00E572D9">
            <w:rPr>
              <w:lang w:eastAsia="de-DE"/>
            </w:rPr>
            <w:instrText xml:space="preserve"> IF </w:instrText>
          </w:r>
          <w:r w:rsidRPr="00E572D9">
            <w:rPr>
              <w:lang w:eastAsia="de-DE"/>
            </w:rPr>
            <w:fldChar w:fldCharType="begin"/>
          </w:r>
          <w:r w:rsidRPr="00E572D9">
            <w:rPr>
              <w:lang w:eastAsia="de-DE"/>
            </w:rPr>
            <w:instrText xml:space="preserve"> NUMPAGES </w:instrText>
          </w:r>
          <w:r w:rsidRPr="00E572D9">
            <w:rPr>
              <w:lang w:eastAsia="de-DE"/>
            </w:rPr>
            <w:fldChar w:fldCharType="separate"/>
          </w:r>
          <w:r w:rsidR="00E572D9">
            <w:rPr>
              <w:noProof/>
              <w:lang w:eastAsia="de-DE"/>
            </w:rPr>
            <w:instrText>1</w:instrText>
          </w:r>
          <w:r w:rsidRPr="00E572D9">
            <w:rPr>
              <w:lang w:eastAsia="de-DE"/>
            </w:rPr>
            <w:fldChar w:fldCharType="end"/>
          </w:r>
          <w:r w:rsidRPr="00E572D9">
            <w:rPr>
              <w:lang w:eastAsia="de-DE"/>
            </w:rPr>
            <w:instrText xml:space="preserve"> &gt; "1" "</w:instrText>
          </w:r>
          <w:r w:rsidRPr="00E572D9">
            <w:rPr>
              <w:lang w:eastAsia="de-DE"/>
            </w:rPr>
            <w:fldChar w:fldCharType="begin"/>
          </w:r>
          <w:r w:rsidRPr="00E572D9">
            <w:rPr>
              <w:lang w:eastAsia="de-DE"/>
            </w:rPr>
            <w:instrText xml:space="preserve"> IF </w:instrText>
          </w:r>
          <w:r w:rsidRPr="00E572D9">
            <w:rPr>
              <w:lang w:eastAsia="de-DE"/>
            </w:rPr>
            <w:fldChar w:fldCharType="begin"/>
          </w:r>
          <w:r w:rsidRPr="00E572D9">
            <w:rPr>
              <w:lang w:eastAsia="de-DE"/>
            </w:rPr>
            <w:instrText xml:space="preserve"> DOCPROPERTY "Doc.Page"\*CHARFORMAT </w:instrText>
          </w:r>
          <w:r w:rsidRPr="00E572D9">
            <w:rPr>
              <w:lang w:eastAsia="de-DE"/>
            </w:rPr>
            <w:fldChar w:fldCharType="separate"/>
          </w:r>
          <w:r w:rsidRPr="00E572D9">
            <w:rPr>
              <w:lang w:eastAsia="de-DE"/>
            </w:rPr>
            <w:fldChar w:fldCharType="end"/>
          </w:r>
          <w:r w:rsidRPr="00E572D9">
            <w:rPr>
              <w:lang w:eastAsia="de-DE"/>
            </w:rPr>
            <w:instrText xml:space="preserve"> = "Doc.Page" "Seite" "</w:instrText>
          </w:r>
          <w:r w:rsidRPr="00E572D9">
            <w:rPr>
              <w:lang w:eastAsia="de-DE"/>
            </w:rPr>
            <w:fldChar w:fldCharType="begin"/>
          </w:r>
          <w:r w:rsidRPr="00E572D9">
            <w:rPr>
              <w:lang w:eastAsia="de-DE"/>
            </w:rPr>
            <w:instrText xml:space="preserve"> DOCPROPERTY "Doc.Page"\*CHARFORMAT </w:instrText>
          </w:r>
          <w:r w:rsidRPr="00E572D9">
            <w:rPr>
              <w:lang w:eastAsia="de-DE"/>
            </w:rPr>
            <w:fldChar w:fldCharType="separate"/>
          </w:r>
          <w:r w:rsidRPr="00E572D9">
            <w:rPr>
              <w:lang w:eastAsia="de-DE"/>
            </w:rPr>
            <w:fldChar w:fldCharType="end"/>
          </w:r>
          <w:r w:rsidRPr="00E572D9">
            <w:rPr>
              <w:lang w:eastAsia="de-DE"/>
            </w:rPr>
            <w:instrText xml:space="preserve">" </w:instrText>
          </w:r>
          <w:r w:rsidRPr="00E572D9">
            <w:rPr>
              <w:lang w:eastAsia="de-DE"/>
            </w:rPr>
            <w:fldChar w:fldCharType="separate"/>
          </w:r>
          <w:r w:rsidRPr="00E572D9">
            <w:rPr>
              <w:lang w:eastAsia="de-DE"/>
            </w:rPr>
            <w:fldChar w:fldCharType="end"/>
          </w:r>
          <w:r w:rsidRPr="00E572D9">
            <w:rPr>
              <w:lang w:eastAsia="de-DE"/>
            </w:rPr>
            <w:instrText xml:space="preserve"> </w:instrText>
          </w:r>
          <w:r w:rsidRPr="00E572D9">
            <w:rPr>
              <w:lang w:eastAsia="de-DE"/>
            </w:rPr>
            <w:fldChar w:fldCharType="begin"/>
          </w:r>
          <w:r w:rsidRPr="00E572D9">
            <w:rPr>
              <w:lang w:eastAsia="de-DE"/>
            </w:rPr>
            <w:instrText xml:space="preserve"> PAGE </w:instrText>
          </w:r>
          <w:r w:rsidRPr="00E572D9">
            <w:rPr>
              <w:lang w:eastAsia="de-DE"/>
            </w:rPr>
            <w:fldChar w:fldCharType="separate"/>
          </w:r>
          <w:r w:rsidRPr="00E572D9">
            <w:rPr>
              <w:noProof/>
              <w:lang w:eastAsia="de-DE"/>
            </w:rPr>
            <w:instrText>2</w:instrText>
          </w:r>
          <w:r w:rsidRPr="00E572D9">
            <w:rPr>
              <w:lang w:eastAsia="de-DE"/>
            </w:rPr>
            <w:fldChar w:fldCharType="end"/>
          </w:r>
          <w:r w:rsidRPr="00E572D9">
            <w:rPr>
              <w:lang w:eastAsia="de-DE"/>
            </w:rPr>
            <w:instrText xml:space="preserve"> </w:instrText>
          </w:r>
          <w:r w:rsidRPr="00E572D9">
            <w:rPr>
              <w:lang w:eastAsia="de-DE"/>
            </w:rPr>
            <w:fldChar w:fldCharType="begin"/>
          </w:r>
          <w:r w:rsidRPr="00E572D9">
            <w:rPr>
              <w:lang w:eastAsia="de-DE"/>
            </w:rPr>
            <w:instrText xml:space="preserve"> IF </w:instrText>
          </w:r>
          <w:r w:rsidRPr="00E572D9">
            <w:rPr>
              <w:lang w:eastAsia="de-DE"/>
            </w:rPr>
            <w:fldChar w:fldCharType="begin"/>
          </w:r>
          <w:r w:rsidRPr="00E572D9">
            <w:rPr>
              <w:lang w:eastAsia="de-DE"/>
            </w:rPr>
            <w:instrText xml:space="preserve"> DOCPROPERTY "Doc.of"\*CHARFORMAT </w:instrText>
          </w:r>
          <w:r w:rsidRPr="00E572D9">
            <w:rPr>
              <w:lang w:eastAsia="de-DE"/>
            </w:rPr>
            <w:fldChar w:fldCharType="separate"/>
          </w:r>
          <w:r w:rsidRPr="00E572D9">
            <w:rPr>
              <w:lang w:eastAsia="de-DE"/>
            </w:rPr>
            <w:fldChar w:fldCharType="end"/>
          </w:r>
          <w:r w:rsidRPr="00E572D9">
            <w:rPr>
              <w:lang w:eastAsia="de-DE"/>
            </w:rPr>
            <w:instrText xml:space="preserve"> = "Doc.of" "von" "</w:instrText>
          </w:r>
          <w:r w:rsidRPr="00E572D9">
            <w:rPr>
              <w:lang w:eastAsia="de-DE"/>
            </w:rPr>
            <w:fldChar w:fldCharType="begin"/>
          </w:r>
          <w:r w:rsidRPr="00E572D9">
            <w:rPr>
              <w:lang w:eastAsia="de-DE"/>
            </w:rPr>
            <w:instrText xml:space="preserve"> DOCPROPERTY "Doc.of"\*CHARFORMAT </w:instrText>
          </w:r>
          <w:r w:rsidRPr="00E572D9">
            <w:rPr>
              <w:lang w:eastAsia="de-DE"/>
            </w:rPr>
            <w:fldChar w:fldCharType="separate"/>
          </w:r>
          <w:r w:rsidRPr="00E572D9">
            <w:rPr>
              <w:lang w:eastAsia="de-DE"/>
            </w:rPr>
            <w:fldChar w:fldCharType="end"/>
          </w:r>
          <w:r w:rsidRPr="00E572D9">
            <w:rPr>
              <w:lang w:eastAsia="de-DE"/>
            </w:rPr>
            <w:instrText xml:space="preserve">" </w:instrText>
          </w:r>
          <w:r w:rsidRPr="00E572D9">
            <w:rPr>
              <w:lang w:eastAsia="de-DE"/>
            </w:rPr>
            <w:fldChar w:fldCharType="separate"/>
          </w:r>
          <w:r w:rsidRPr="00E572D9">
            <w:rPr>
              <w:lang w:eastAsia="de-DE"/>
            </w:rPr>
            <w:fldChar w:fldCharType="end"/>
          </w:r>
          <w:r w:rsidRPr="00E572D9">
            <w:rPr>
              <w:lang w:eastAsia="de-DE"/>
            </w:rPr>
            <w:instrText xml:space="preserve"> </w:instrText>
          </w:r>
          <w:r w:rsidRPr="00E572D9">
            <w:rPr>
              <w:lang w:eastAsia="de-DE"/>
            </w:rPr>
            <w:fldChar w:fldCharType="begin"/>
          </w:r>
          <w:r w:rsidRPr="00E572D9">
            <w:rPr>
              <w:lang w:eastAsia="de-DE"/>
            </w:rPr>
            <w:instrText xml:space="preserve"> NUMPAGES </w:instrText>
          </w:r>
          <w:r w:rsidRPr="00E572D9">
            <w:rPr>
              <w:lang w:eastAsia="de-DE"/>
            </w:rPr>
            <w:fldChar w:fldCharType="separate"/>
          </w:r>
          <w:r w:rsidRPr="00E572D9">
            <w:rPr>
              <w:noProof/>
              <w:lang w:eastAsia="de-DE"/>
            </w:rPr>
            <w:instrText>3</w:instrText>
          </w:r>
          <w:r w:rsidRPr="00E572D9">
            <w:rPr>
              <w:lang w:eastAsia="de-DE"/>
            </w:rPr>
            <w:fldChar w:fldCharType="end"/>
          </w:r>
          <w:r w:rsidRPr="00E572D9">
            <w:rPr>
              <w:lang w:eastAsia="de-DE"/>
            </w:rPr>
            <w:instrText>"" "</w:instrText>
          </w:r>
          <w:r w:rsidRPr="00E572D9">
            <w:rPr>
              <w:lang w:eastAsia="de-DE"/>
            </w:rPr>
            <w:fldChar w:fldCharType="separate"/>
          </w:r>
          <w:r w:rsidR="00066868" w:rsidRPr="00E572D9">
            <w:rPr>
              <w:noProof/>
              <w:lang w:eastAsia="de-DE"/>
            </w:rPr>
            <w:t xml:space="preserve"> </w:t>
          </w:r>
          <w:r w:rsidRPr="00E572D9">
            <w:rPr>
              <w:lang w:eastAsia="de-DE"/>
            </w:rPr>
            <w:fldChar w:fldCharType="end"/>
          </w:r>
          <w:r w:rsidRPr="00E572D9">
            <w:rPr>
              <w:lang w:eastAsia="de-DE"/>
            </w:rPr>
            <w:t xml:space="preserve"> </w:t>
          </w:r>
        </w:p>
      </w:tc>
    </w:tr>
  </w:tbl>
  <w:p w14:paraId="110C48E2" w14:textId="77777777" w:rsidR="00B60A74" w:rsidRPr="00E572D9" w:rsidRDefault="00B60A74" w:rsidP="003852D0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4D15A" w14:textId="77777777" w:rsidR="00B60A74" w:rsidRDefault="00B60A74">
    <w:pPr>
      <w:rPr>
        <w:sz w:val="2"/>
      </w:rPr>
    </w:pPr>
  </w:p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8A3191" w14:paraId="61B7DFF9" w14:textId="77777777" w:rsidTr="00F83449">
      <w:tc>
        <w:tcPr>
          <w:tcW w:w="6177" w:type="dxa"/>
          <w:vAlign w:val="center"/>
        </w:tcPr>
        <w:p w14:paraId="5C404C13" w14:textId="5FDB17B5" w:rsidR="00B60A74" w:rsidRPr="009212EB" w:rsidRDefault="00C25498" w:rsidP="00300F6C">
          <w:pPr>
            <w:pStyle w:val="Fusszeile"/>
            <w:rPr>
              <w:lang w:val="en-US" w:eastAsia="de-DE"/>
            </w:rPr>
          </w:pPr>
          <w:r w:rsidRPr="00F0670D">
            <w:rPr>
              <w:lang w:eastAsia="de-DE"/>
            </w:rPr>
            <w:fldChar w:fldCharType="begin"/>
          </w:r>
          <w:r w:rsidRPr="009212EB">
            <w:rPr>
              <w:lang w:val="en-US" w:eastAsia="de-DE"/>
            </w:rPr>
            <w:instrText xml:space="preserve"> IF </w:instrText>
          </w:r>
          <w:r w:rsidRPr="00F0670D">
            <w:rPr>
              <w:lang w:eastAsia="de-DE"/>
            </w:rPr>
            <w:fldChar w:fldCharType="begin"/>
          </w:r>
          <w:r w:rsidRPr="009212EB">
            <w:rPr>
              <w:lang w:val="en-US" w:eastAsia="de-DE"/>
            </w:rPr>
            <w:instrText xml:space="preserve"> DOCPROPERTY "CMIdata.G_Signatur"\*CHARFORMAT </w:instrText>
          </w:r>
          <w:r w:rsidRPr="00F0670D">
            <w:rPr>
              <w:lang w:eastAsia="de-DE"/>
            </w:rPr>
            <w:fldChar w:fldCharType="end"/>
          </w:r>
          <w:r w:rsidRPr="009212EB">
            <w:rPr>
              <w:lang w:val="en-US" w:eastAsia="de-DE"/>
            </w:rPr>
            <w:instrText xml:space="preserve"> = "" "</w:instrText>
          </w:r>
          <w:r w:rsidRPr="00F0670D">
            <w:rPr>
              <w:lang w:eastAsia="de-DE"/>
            </w:rPr>
            <w:fldChar w:fldCharType="begin"/>
          </w:r>
          <w:r w:rsidRPr="009212EB">
            <w:rPr>
              <w:lang w:val="en-US" w:eastAsia="de-DE"/>
            </w:rPr>
            <w:instrText xml:space="preserve"> IF </w:instrText>
          </w:r>
          <w:r w:rsidRPr="00F0670D">
            <w:rPr>
              <w:lang w:eastAsia="de-DE"/>
            </w:rPr>
            <w:fldChar w:fldCharType="begin"/>
          </w:r>
          <w:r w:rsidRPr="009212EB">
            <w:rPr>
              <w:lang w:val="en-US" w:eastAsia="de-DE"/>
            </w:rPr>
            <w:instrText xml:space="preserve"> DOCPROPERTY "CMIdata.G_Laufnummer"\*CHARFORMAT </w:instrText>
          </w:r>
          <w:r w:rsidRPr="00F0670D">
            <w:rPr>
              <w:lang w:eastAsia="de-DE"/>
            </w:rPr>
            <w:fldChar w:fldCharType="end"/>
          </w:r>
          <w:r w:rsidRPr="009212EB">
            <w:rPr>
              <w:lang w:val="en-US" w:eastAsia="de-DE"/>
            </w:rPr>
            <w:instrText xml:space="preserve"> = "" "" "</w:instrText>
          </w:r>
          <w:r w:rsidRPr="00F0670D">
            <w:rPr>
              <w:lang w:eastAsia="de-DE"/>
            </w:rPr>
            <w:fldChar w:fldCharType="begin"/>
          </w:r>
          <w:r w:rsidRPr="009212EB">
            <w:rPr>
              <w:lang w:val="en-US" w:eastAsia="de-DE"/>
            </w:rPr>
            <w:instrText xml:space="preserve"> DOCPROPERTY "CMIdata.G_Laufnummer"\*CHARFORMAT </w:instrText>
          </w:r>
          <w:r w:rsidRPr="00F0670D">
            <w:rPr>
              <w:lang w:eastAsia="de-DE"/>
            </w:rPr>
            <w:fldChar w:fldCharType="separate"/>
          </w:r>
          <w:r w:rsidRPr="009212EB">
            <w:rPr>
              <w:lang w:val="en-US" w:eastAsia="de-DE"/>
            </w:rPr>
            <w:instrText>CMIdata.G_Laufnummer</w:instrText>
          </w:r>
          <w:r w:rsidRPr="00F0670D">
            <w:rPr>
              <w:lang w:eastAsia="de-DE"/>
            </w:rPr>
            <w:fldChar w:fldCharType="end"/>
          </w:r>
          <w:r w:rsidRPr="009212EB">
            <w:rPr>
              <w:lang w:val="en-US" w:eastAsia="de-DE"/>
            </w:rPr>
            <w:instrText xml:space="preserve"> / </w:instrText>
          </w:r>
          <w:r w:rsidRPr="00F0670D">
            <w:rPr>
              <w:lang w:eastAsia="de-DE"/>
            </w:rPr>
            <w:fldChar w:fldCharType="begin"/>
          </w:r>
          <w:r w:rsidRPr="009212EB">
            <w:rPr>
              <w:lang w:val="en-US" w:eastAsia="de-DE"/>
            </w:rPr>
            <w:instrText xml:space="preserve"> DOCPROPERTY "CMIdata.Dok_Titel"\*CHARFORMAT </w:instrText>
          </w:r>
          <w:r w:rsidRPr="00F0670D">
            <w:rPr>
              <w:lang w:eastAsia="de-DE"/>
            </w:rPr>
            <w:fldChar w:fldCharType="separate"/>
          </w:r>
          <w:r w:rsidRPr="009212EB">
            <w:rPr>
              <w:lang w:val="en-US" w:eastAsia="de-DE"/>
            </w:rPr>
            <w:instrText>CMIdata.Dok_Titel</w:instrText>
          </w:r>
          <w:r w:rsidRPr="00F0670D">
            <w:rPr>
              <w:lang w:eastAsia="de-DE"/>
            </w:rPr>
            <w:fldChar w:fldCharType="end"/>
          </w:r>
          <w:r w:rsidRPr="009212EB">
            <w:rPr>
              <w:lang w:val="en-US" w:eastAsia="de-DE"/>
            </w:rPr>
            <w:instrText xml:space="preserve">" \* MERGEFORMAT </w:instrText>
          </w:r>
          <w:r w:rsidRPr="00F0670D">
            <w:fldChar w:fldCharType="end"/>
          </w:r>
          <w:r w:rsidRPr="009212EB">
            <w:rPr>
              <w:lang w:val="en-US" w:eastAsia="de-DE"/>
            </w:rPr>
            <w:instrText>" "</w:instrText>
          </w:r>
          <w:r w:rsidRPr="00F0670D">
            <w:fldChar w:fldCharType="begin"/>
          </w:r>
          <w:r w:rsidRPr="009212EB">
            <w:rPr>
              <w:lang w:val="en-US" w:eastAsia="de-DE"/>
            </w:rPr>
            <w:instrText xml:space="preserve"> DOCPROPERTY "CMIdata.G_Signatur"\*CHARFORMAT </w:instrText>
          </w:r>
          <w:r w:rsidRPr="00F0670D">
            <w:fldChar w:fldCharType="separate"/>
          </w:r>
          <w:r w:rsidR="00E95C4E">
            <w:rPr>
              <w:lang w:val="en-US" w:eastAsia="de-DE"/>
            </w:rPr>
            <w:instrText>CMIdata.G_Signatur</w:instrText>
          </w:r>
          <w:r w:rsidRPr="00F0670D">
            <w:fldChar w:fldCharType="end"/>
          </w:r>
          <w:r w:rsidRPr="009212EB">
            <w:rPr>
              <w:lang w:val="en-US" w:eastAsia="de-DE"/>
            </w:rPr>
            <w:instrText xml:space="preserve"> / </w:instrText>
          </w:r>
          <w:r w:rsidRPr="00F0670D">
            <w:fldChar w:fldCharType="begin"/>
          </w:r>
          <w:r w:rsidRPr="009212EB">
            <w:rPr>
              <w:lang w:val="en-US" w:eastAsia="de-DE"/>
            </w:rPr>
            <w:instrText xml:space="preserve"> DOCPROPERTY "CMIdata.Dok_Titel"\*CHARFORMAT </w:instrText>
          </w:r>
          <w:r w:rsidRPr="00F0670D">
            <w:fldChar w:fldCharType="separate"/>
          </w:r>
          <w:r w:rsidR="00E95C4E">
            <w:rPr>
              <w:lang w:val="en-US" w:eastAsia="de-DE"/>
            </w:rPr>
            <w:instrText>CMIdata.Dok_Titel</w:instrText>
          </w:r>
          <w:r w:rsidRPr="00F0670D">
            <w:fldChar w:fldCharType="end"/>
          </w:r>
          <w:r w:rsidRPr="009212EB">
            <w:rPr>
              <w:lang w:val="en-US" w:eastAsia="de-DE"/>
            </w:rPr>
            <w:instrText xml:space="preserve">" \* MERGEFORMAT </w:instrText>
          </w:r>
          <w:r w:rsidRPr="00F0670D">
            <w:rPr>
              <w:lang w:eastAsia="de-DE"/>
            </w:rPr>
            <w:fldChar w:fldCharType="end"/>
          </w:r>
        </w:p>
      </w:tc>
      <w:tc>
        <w:tcPr>
          <w:tcW w:w="2951" w:type="dxa"/>
        </w:tcPr>
        <w:p w14:paraId="29B361B3" w14:textId="45E3B32F" w:rsidR="00B60A74" w:rsidRPr="00F0670D" w:rsidRDefault="00C25498" w:rsidP="00300F6C">
          <w:pPr>
            <w:pStyle w:val="Fusszeile-Seite"/>
            <w:rPr>
              <w:lang w:eastAsia="de-DE"/>
            </w:rPr>
          </w:pP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DOCPROPERTY "Doc.Page"\*CHARFORMAT </w:instrText>
          </w:r>
          <w:r>
            <w:rPr>
              <w:lang w:eastAsia="de-DE"/>
            </w:rPr>
            <w:fldChar w:fldCharType="separate"/>
          </w:r>
          <w:r w:rsidR="00E572D9">
            <w:rPr>
              <w:lang w:eastAsia="de-DE"/>
            </w:rPr>
            <w:t>Seite</w:t>
          </w:r>
          <w:r>
            <w:rPr>
              <w:lang w:eastAsia="de-DE"/>
            </w:rPr>
            <w:fldChar w:fldCharType="end"/>
          </w:r>
          <w:r>
            <w:rPr>
              <w:lang w:eastAsia="de-DE"/>
            </w:rPr>
            <w:t xml:space="preserve"> </w:t>
          </w: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PAGE </w:instrText>
          </w:r>
          <w:r>
            <w:rPr>
              <w:lang w:eastAsia="de-DE"/>
            </w:rPr>
            <w:fldChar w:fldCharType="separate"/>
          </w:r>
          <w:r w:rsidR="00C5017F">
            <w:rPr>
              <w:noProof/>
              <w:lang w:eastAsia="de-DE"/>
            </w:rPr>
            <w:t>1</w:t>
          </w:r>
          <w:r>
            <w:rPr>
              <w:lang w:eastAsia="de-DE"/>
            </w:rPr>
            <w:fldChar w:fldCharType="end"/>
          </w:r>
          <w:r>
            <w:rPr>
              <w:lang w:eastAsia="de-DE"/>
            </w:rPr>
            <w:t xml:space="preserve"> </w:t>
          </w: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DOCPROPERTY "Doc.of"\*CHARFORMAT </w:instrText>
          </w:r>
          <w:r>
            <w:rPr>
              <w:lang w:eastAsia="de-DE"/>
            </w:rPr>
            <w:fldChar w:fldCharType="separate"/>
          </w:r>
          <w:r w:rsidR="00E572D9">
            <w:rPr>
              <w:lang w:eastAsia="de-DE"/>
            </w:rPr>
            <w:t>von</w:t>
          </w:r>
          <w:r>
            <w:rPr>
              <w:lang w:eastAsia="de-DE"/>
            </w:rPr>
            <w:fldChar w:fldCharType="end"/>
          </w:r>
          <w:r>
            <w:rPr>
              <w:lang w:eastAsia="de-DE"/>
            </w:rPr>
            <w:t xml:space="preserve"> </w:t>
          </w:r>
          <w:r w:rsidR="00DE48AE">
            <w:rPr>
              <w:lang w:eastAsia="de-DE"/>
            </w:rPr>
            <w:fldChar w:fldCharType="begin"/>
          </w:r>
          <w:r w:rsidR="00DE48AE">
            <w:rPr>
              <w:lang w:eastAsia="de-DE"/>
            </w:rPr>
            <w:instrText xml:space="preserve"> NUMPAGES  \* Arabic  \* MERGEFORMAT </w:instrText>
          </w:r>
          <w:r w:rsidR="00DE48AE">
            <w:rPr>
              <w:lang w:eastAsia="de-DE"/>
            </w:rPr>
            <w:fldChar w:fldCharType="separate"/>
          </w:r>
          <w:r w:rsidR="00DE48AE">
            <w:rPr>
              <w:noProof/>
              <w:lang w:eastAsia="de-DE"/>
            </w:rPr>
            <w:t>2</w:t>
          </w:r>
          <w:r w:rsidR="00DE48AE">
            <w:rPr>
              <w:lang w:eastAsia="de-DE"/>
            </w:rPr>
            <w:fldChar w:fldCharType="end"/>
          </w:r>
        </w:p>
      </w:tc>
    </w:tr>
    <w:tr w:rsidR="008A3191" w14:paraId="641AE22B" w14:textId="77777777" w:rsidTr="00F83449">
      <w:tc>
        <w:tcPr>
          <w:tcW w:w="6177" w:type="dxa"/>
          <w:vAlign w:val="center"/>
        </w:tcPr>
        <w:p w14:paraId="66184C64" w14:textId="77777777" w:rsidR="00B60A74" w:rsidRPr="0023209D" w:rsidRDefault="00B60A74" w:rsidP="00D67CE1">
          <w:pPr>
            <w:pStyle w:val="Fusszeile-Pfad"/>
            <w:rPr>
              <w:lang w:eastAsia="de-DE"/>
            </w:rPr>
          </w:pPr>
          <w:bookmarkStart w:id="21" w:name="FusszeileFolgeseiten" w:colFirst="0" w:colLast="0"/>
        </w:p>
      </w:tc>
      <w:tc>
        <w:tcPr>
          <w:tcW w:w="2951" w:type="dxa"/>
        </w:tcPr>
        <w:p w14:paraId="4D37789C" w14:textId="77777777" w:rsidR="00B60A74" w:rsidRPr="00D67CE1" w:rsidRDefault="00B60A74" w:rsidP="003852D0">
          <w:pPr>
            <w:jc w:val="right"/>
            <w:rPr>
              <w:sz w:val="2"/>
              <w:szCs w:val="2"/>
              <w:lang w:eastAsia="de-DE"/>
            </w:rPr>
          </w:pPr>
        </w:p>
      </w:tc>
    </w:tr>
    <w:bookmarkEnd w:id="21"/>
  </w:tbl>
  <w:p w14:paraId="7663823B" w14:textId="77777777" w:rsidR="00B60A74" w:rsidRDefault="00B60A74">
    <w:pPr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87BB" w14:textId="3E254810" w:rsidR="00B60A74" w:rsidRPr="00525B2E" w:rsidRDefault="00C25498">
    <w:pPr>
      <w:rPr>
        <w:lang w:val="en-US"/>
      </w:rPr>
    </w:pPr>
    <w:r>
      <w:fldChar w:fldCharType="begin"/>
    </w:r>
    <w:r w:rsidRPr="00525B2E">
      <w:rPr>
        <w:lang w:val="en-US"/>
      </w:rPr>
      <w:instrText xml:space="preserve"> if </w:instrText>
    </w:r>
    <w:r>
      <w:fldChar w:fldCharType="begin"/>
    </w:r>
    <w:r w:rsidRPr="00525B2E">
      <w:rPr>
        <w:lang w:val="en-US"/>
      </w:rPr>
      <w:instrText xml:space="preserve"> DOCPROPERTY "Outputprofile.Internal.Draft"\*CHARFORMAT \&lt;OawJumpToField value=0/&gt;</w:instrText>
    </w:r>
    <w:r>
      <w:fldChar w:fldCharType="separate"/>
    </w:r>
    <w:r w:rsidR="00E572D9">
      <w:rPr>
        <w:b/>
        <w:bCs/>
        <w:lang w:val="de-DE"/>
      </w:rPr>
      <w:instrText>Fehler! Unbekannter Name für Dokument-Eigenschaft.</w:instrText>
    </w:r>
    <w:r>
      <w:fldChar w:fldCharType="end"/>
    </w:r>
    <w:r w:rsidRPr="00525B2E">
      <w:rPr>
        <w:lang w:val="en-US"/>
      </w:rPr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r w:rsidR="00066868">
      <w:rPr>
        <w:noProof/>
      </w:rPr>
      <w:instrText>20.10.2025, 10:36:19</w:instrText>
    </w:r>
    <w:r>
      <w:fldChar w:fldCharType="end"/>
    </w:r>
    <w:r w:rsidRPr="00525B2E">
      <w:rPr>
        <w:lang w:val="en-US"/>
      </w:rPr>
      <w:instrText xml:space="preserve">, </w:instrText>
    </w:r>
    <w:r>
      <w:fldChar w:fldCharType="begin"/>
    </w:r>
    <w:r w:rsidRPr="00525B2E">
      <w:rPr>
        <w:lang w:val="en-US"/>
      </w:rPr>
      <w:instrText xml:space="preserve"> FILENAME  \p  \* MERGEFORMAT </w:instrText>
    </w:r>
    <w:r>
      <w:fldChar w:fldCharType="separate"/>
    </w:r>
    <w:r w:rsidR="00E572D9">
      <w:rPr>
        <w:noProof/>
        <w:lang w:val="en-US"/>
      </w:rPr>
      <w:instrText>Dokument3</w:instrText>
    </w:r>
    <w:r>
      <w:fldChar w:fldCharType="end"/>
    </w:r>
    <w:r w:rsidRPr="00525B2E">
      <w:rPr>
        <w:lang w:val="en-US"/>
      </w:rPr>
      <w:instrText>" \&lt;OawJumpToField value=0/&gt;</w:instrText>
    </w:r>
    <w:r>
      <w:fldChar w:fldCharType="separate"/>
    </w:r>
    <w:r w:rsidR="00066868">
      <w:rPr>
        <w:noProof/>
      </w:rPr>
      <w:t>20.10.2025, 10:36:19</w:t>
    </w:r>
    <w:r w:rsidR="00066868" w:rsidRPr="00525B2E">
      <w:rPr>
        <w:noProof/>
        <w:lang w:val="en-US"/>
      </w:rPr>
      <w:t xml:space="preserve">, </w:t>
    </w:r>
    <w:r w:rsidR="00066868">
      <w:rPr>
        <w:noProof/>
        <w:lang w:val="en-US"/>
      </w:rPr>
      <w:t>Dokument3</w:t>
    </w:r>
    <w:r>
      <w:fldChar w:fldCharType="end"/>
    </w:r>
    <w:r>
      <w:fldChar w:fldCharType="begin"/>
    </w:r>
    <w:r w:rsidRPr="00525B2E">
      <w:rPr>
        <w:lang w:val="en-US"/>
      </w:rPr>
      <w:instrText xml:space="preserve"> if </w:instrText>
    </w:r>
    <w:r>
      <w:fldChar w:fldCharType="begin"/>
    </w:r>
    <w:r w:rsidRPr="00525B2E">
      <w:rPr>
        <w:lang w:val="en-US"/>
      </w:rPr>
      <w:instrText xml:space="preserve"> DOCPROPERTY "Outputprofile.Internal.Original"\*CHARFORMAT \&lt;OawJumpToField value=0/&gt;</w:instrText>
    </w:r>
    <w:r>
      <w:fldChar w:fldCharType="separate"/>
    </w:r>
    <w:r w:rsidR="00E572D9">
      <w:rPr>
        <w:b/>
        <w:bCs/>
        <w:lang w:val="de-DE"/>
      </w:rPr>
      <w:instrText>Fehler! Unbekannter Name für Dokument-Eigenschaft.</w:instrText>
    </w:r>
    <w:r>
      <w:fldChar w:fldCharType="end"/>
    </w:r>
    <w:r w:rsidRPr="00525B2E">
      <w:rPr>
        <w:lang w:val="en-US"/>
      </w:rPr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r w:rsidR="00066868">
      <w:rPr>
        <w:noProof/>
      </w:rPr>
      <w:instrText>20.10.2025</w:instrText>
    </w:r>
    <w:r>
      <w:fldChar w:fldCharType="end"/>
    </w:r>
    <w:r w:rsidRPr="00525B2E">
      <w:rPr>
        <w:lang w:val="en-US"/>
      </w:rPr>
      <w:instrText xml:space="preserve">, </w:instrText>
    </w:r>
    <w:r>
      <w:fldChar w:fldCharType="begin"/>
    </w:r>
    <w:r w:rsidRPr="00525B2E">
      <w:rPr>
        <w:lang w:val="en-US"/>
      </w:rPr>
      <w:instrText xml:space="preserve"> FILENAME  \p  \* MERGEFORMAT </w:instrText>
    </w:r>
    <w:r>
      <w:fldChar w:fldCharType="separate"/>
    </w:r>
    <w:r w:rsidR="00E572D9">
      <w:rPr>
        <w:noProof/>
        <w:lang w:val="en-US"/>
      </w:rPr>
      <w:instrText>Dokument3</w:instrText>
    </w:r>
    <w:r>
      <w:fldChar w:fldCharType="end"/>
    </w:r>
    <w:r w:rsidRPr="00525B2E">
      <w:rPr>
        <w:lang w:val="en-US"/>
      </w:rPr>
      <w:instrText>" \&lt;OawJumpToField value=0/&gt;</w:instrText>
    </w:r>
    <w:r>
      <w:fldChar w:fldCharType="separate"/>
    </w:r>
    <w:r w:rsidR="00066868">
      <w:rPr>
        <w:noProof/>
      </w:rPr>
      <w:t>20.10.2025</w:t>
    </w:r>
    <w:r w:rsidR="00066868" w:rsidRPr="00525B2E">
      <w:rPr>
        <w:noProof/>
        <w:lang w:val="en-US"/>
      </w:rPr>
      <w:t xml:space="preserve">, </w:t>
    </w:r>
    <w:r w:rsidR="00066868">
      <w:rPr>
        <w:noProof/>
        <w:lang w:val="en-US"/>
      </w:rPr>
      <w:t>Dokument3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28C60" w14:textId="77777777" w:rsidR="006E682F" w:rsidRPr="00E572D9" w:rsidRDefault="006E682F">
      <w:r w:rsidRPr="00E572D9">
        <w:separator/>
      </w:r>
    </w:p>
  </w:footnote>
  <w:footnote w:type="continuationSeparator" w:id="0">
    <w:p w14:paraId="319462F5" w14:textId="77777777" w:rsidR="006E682F" w:rsidRPr="00E572D9" w:rsidRDefault="006E682F">
      <w:r w:rsidRPr="00E572D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8A65F" w14:textId="11BA4563" w:rsidR="00B60A74" w:rsidRPr="00E572D9" w:rsidRDefault="00E572D9" w:rsidP="00E572D9">
    <w:bookmarkStart w:id="0" w:name="_Hlk406499237"/>
    <w:bookmarkStart w:id="1" w:name="_Hlk406499236"/>
    <w:bookmarkStart w:id="2" w:name="OLE_LINK12"/>
    <w:bookmarkStart w:id="3" w:name="OLE_LINK11"/>
    <w:bookmarkStart w:id="4" w:name="OLE_LINK10"/>
    <w:bookmarkStart w:id="5" w:name="_Hlk406499082"/>
    <w:bookmarkStart w:id="6" w:name="_Hlk406499081"/>
    <w:bookmarkStart w:id="7" w:name="OLE_LINK9"/>
    <w:bookmarkStart w:id="8" w:name="OLE_LINK8"/>
    <w:bookmarkStart w:id="9" w:name="OLE_LINK7"/>
    <w:bookmarkStart w:id="10" w:name="_Hlk406498805"/>
    <w:bookmarkStart w:id="11" w:name="_Hlk406498804"/>
    <w:bookmarkStart w:id="12" w:name="OLE_LINK6"/>
    <w:bookmarkStart w:id="13" w:name="OLE_LINK5"/>
    <w:r w:rsidRPr="00E572D9">
      <w:rPr>
        <w:noProof/>
      </w:rPr>
      <w:drawing>
        <wp:anchor distT="0" distB="0" distL="114300" distR="114300" simplePos="0" relativeHeight="251660288" behindDoc="1" locked="1" layoutInCell="1" allowOverlap="1" wp14:anchorId="3015A43F" wp14:editId="3204AA8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0" b="0"/>
          <wp:wrapNone/>
          <wp:docPr id="1203432768" name="0117cd72-8fa7-4ba7-bd85-8d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432768" name="0117cd72-8fa7-4ba7-bd85-8d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72D9">
      <w:t> </w:t>
    </w:r>
  </w:p>
  <w:p w14:paraId="2AE33958" w14:textId="77777777" w:rsidR="00B60A74" w:rsidRPr="00E572D9" w:rsidRDefault="00C25498" w:rsidP="003852D0">
    <w:r w:rsidRPr="00E572D9">
      <w:rPr>
        <w:noProof/>
      </w:rPr>
      <w:drawing>
        <wp:anchor distT="0" distB="0" distL="114300" distR="114300" simplePos="0" relativeHeight="251658240" behindDoc="1" locked="1" layoutInCell="1" hidden="1" allowOverlap="1" wp14:anchorId="18F734A0" wp14:editId="5EAAA06F">
          <wp:simplePos x="0" y="0"/>
          <wp:positionH relativeFrom="margin">
            <wp:posOffset>4634865</wp:posOffset>
          </wp:positionH>
          <wp:positionV relativeFrom="paragraph">
            <wp:posOffset>-425450</wp:posOffset>
          </wp:positionV>
          <wp:extent cx="1587500" cy="990600"/>
          <wp:effectExtent l="0" t="0" r="0" b="0"/>
          <wp:wrapNone/>
          <wp:docPr id="1" name="8b6df272-f75c-420a-9bf2-c3eb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8b6df272-f75c-420a-9bf2-c3eb" hidden="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72D9">
      <w:t> 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91B1" w14:textId="77777777" w:rsidR="00B60A74" w:rsidRPr="00E572D9" w:rsidRDefault="00C25498" w:rsidP="003852D0">
    <w:r w:rsidRPr="00E572D9">
      <w:t> </w:t>
    </w:r>
  </w:p>
  <w:p w14:paraId="48631F1F" w14:textId="77777777" w:rsidR="00B60A74" w:rsidRPr="00E572D9" w:rsidRDefault="00C25498" w:rsidP="003852D0">
    <w:pPr>
      <w:rPr>
        <w:color w:val="000000"/>
        <w:sz w:val="2"/>
        <w:szCs w:val="2"/>
      </w:rPr>
    </w:pPr>
    <w:r w:rsidRPr="00E572D9"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7AE8" w14:textId="77777777" w:rsidR="00B60A74" w:rsidRPr="0051144A" w:rsidRDefault="00B60A74" w:rsidP="003852D0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02AB1" w14:textId="77777777" w:rsidR="00B60A74" w:rsidRDefault="00B60A74">
    <w:pPr>
      <w:spacing w:line="20" w:lineRule="exact"/>
      <w:rPr>
        <w:sz w:val="2"/>
        <w:szCs w:val="2"/>
      </w:rPr>
    </w:pPr>
  </w:p>
  <w:p w14:paraId="68227482" w14:textId="77777777" w:rsidR="00B60A74" w:rsidRPr="00473DA5" w:rsidRDefault="00C25498">
    <w:pPr>
      <w:rPr>
        <w:color w:val="000000"/>
        <w:sz w:val="2"/>
        <w:szCs w:val="2"/>
      </w:rPr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E6BF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049A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3025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2C88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986B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8633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76FB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D430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BA9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D6C3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B1F0D"/>
    <w:multiLevelType w:val="hybridMultilevel"/>
    <w:tmpl w:val="CDF2763E"/>
    <w:lvl w:ilvl="0" w:tplc="B13278C8">
      <w:numFmt w:val="bullet"/>
      <w:lvlText w:val="-"/>
      <w:lvlJc w:val="left"/>
      <w:pPr>
        <w:ind w:left="360" w:hanging="360"/>
      </w:pPr>
      <w:rPr>
        <w:rFonts w:ascii="Segoe UI" w:eastAsia="Times New Roman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7B45C6"/>
    <w:multiLevelType w:val="hybridMultilevel"/>
    <w:tmpl w:val="142E684A"/>
    <w:lvl w:ilvl="0" w:tplc="B13278C8">
      <w:numFmt w:val="bullet"/>
      <w:lvlText w:val="-"/>
      <w:lvlJc w:val="left"/>
      <w:pPr>
        <w:ind w:left="360" w:hanging="360"/>
      </w:pPr>
      <w:rPr>
        <w:rFonts w:ascii="Segoe UI" w:eastAsia="Times New Roman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22125D"/>
    <w:multiLevelType w:val="multilevel"/>
    <w:tmpl w:val="63785862"/>
    <w:lvl w:ilvl="0">
      <w:start w:val="1"/>
      <w:numFmt w:val="bullet"/>
      <w:pStyle w:val="ListWithCheckboxes"/>
      <w:lvlText w:val="□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  <w:color w:val="auto"/>
        <w:sz w:val="22"/>
      </w:rPr>
    </w:lvl>
    <w:lvl w:ilvl="5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color w:val="auto"/>
        <w:sz w:val="22"/>
      </w:rPr>
    </w:lvl>
    <w:lvl w:ilvl="6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  <w:color w:val="auto"/>
        <w:sz w:val="22"/>
      </w:rPr>
    </w:lvl>
    <w:lvl w:ilvl="7">
      <w:start w:val="1"/>
      <w:numFmt w:val="bullet"/>
      <w:lvlText w:val="□"/>
      <w:lvlJc w:val="left"/>
      <w:pPr>
        <w:ind w:left="2880" w:hanging="360"/>
      </w:pPr>
      <w:rPr>
        <w:rFonts w:ascii="Arial" w:hAnsi="Arial" w:hint="default"/>
        <w:color w:val="auto"/>
        <w:sz w:val="22"/>
      </w:rPr>
    </w:lvl>
    <w:lvl w:ilvl="8">
      <w:start w:val="1"/>
      <w:numFmt w:val="bullet"/>
      <w:lvlText w:val="□"/>
      <w:lvlJc w:val="left"/>
      <w:pPr>
        <w:ind w:left="3240" w:hanging="360"/>
      </w:pPr>
      <w:rPr>
        <w:rFonts w:ascii="Arial" w:hAnsi="Arial" w:hint="default"/>
        <w:color w:val="auto"/>
        <w:sz w:val="22"/>
      </w:rPr>
    </w:lvl>
  </w:abstractNum>
  <w:abstractNum w:abstractNumId="13" w15:restartNumberingAfterBreak="0">
    <w:nsid w:val="2B436004"/>
    <w:multiLevelType w:val="multilevel"/>
    <w:tmpl w:val="D648347A"/>
    <w:lvl w:ilvl="0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4" w15:restartNumberingAfterBreak="0">
    <w:nsid w:val="2E0E085D"/>
    <w:multiLevelType w:val="hybridMultilevel"/>
    <w:tmpl w:val="07BC13BE"/>
    <w:lvl w:ilvl="0" w:tplc="B13278C8">
      <w:numFmt w:val="bullet"/>
      <w:lvlText w:val="-"/>
      <w:lvlJc w:val="left"/>
      <w:pPr>
        <w:ind w:left="360" w:hanging="360"/>
      </w:pPr>
      <w:rPr>
        <w:rFonts w:ascii="Segoe UI" w:eastAsia="Times New Roman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2249A2"/>
    <w:multiLevelType w:val="hybridMultilevel"/>
    <w:tmpl w:val="259AEFE6"/>
    <w:lvl w:ilvl="0" w:tplc="B13278C8">
      <w:numFmt w:val="bullet"/>
      <w:lvlText w:val="-"/>
      <w:lvlJc w:val="left"/>
      <w:pPr>
        <w:ind w:left="360" w:hanging="360"/>
      </w:pPr>
      <w:rPr>
        <w:rFonts w:ascii="Segoe UI" w:eastAsia="Times New Roman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845E2A"/>
    <w:multiLevelType w:val="hybridMultilevel"/>
    <w:tmpl w:val="8F46D738"/>
    <w:lvl w:ilvl="0" w:tplc="61DEF2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7760DE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0E08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7ADB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CAFE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5AA70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04D5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B0AA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2A213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8" w15:restartNumberingAfterBreak="0">
    <w:nsid w:val="3BAA2F24"/>
    <w:multiLevelType w:val="hybridMultilevel"/>
    <w:tmpl w:val="CA9C5874"/>
    <w:lvl w:ilvl="0" w:tplc="D54A29AC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371EF1A8" w:tentative="1">
      <w:start w:val="1"/>
      <w:numFmt w:val="lowerLetter"/>
      <w:lvlText w:val="%2."/>
      <w:lvlJc w:val="left"/>
      <w:pPr>
        <w:ind w:left="1440" w:hanging="360"/>
      </w:pPr>
    </w:lvl>
    <w:lvl w:ilvl="2" w:tplc="4B5A4BA4" w:tentative="1">
      <w:start w:val="1"/>
      <w:numFmt w:val="lowerRoman"/>
      <w:lvlText w:val="%3."/>
      <w:lvlJc w:val="right"/>
      <w:pPr>
        <w:ind w:left="2160" w:hanging="180"/>
      </w:pPr>
    </w:lvl>
    <w:lvl w:ilvl="3" w:tplc="4B7AF05C" w:tentative="1">
      <w:start w:val="1"/>
      <w:numFmt w:val="decimal"/>
      <w:lvlText w:val="%4."/>
      <w:lvlJc w:val="left"/>
      <w:pPr>
        <w:ind w:left="2880" w:hanging="360"/>
      </w:pPr>
    </w:lvl>
    <w:lvl w:ilvl="4" w:tplc="95B4A2F0" w:tentative="1">
      <w:start w:val="1"/>
      <w:numFmt w:val="lowerLetter"/>
      <w:lvlText w:val="%5."/>
      <w:lvlJc w:val="left"/>
      <w:pPr>
        <w:ind w:left="3600" w:hanging="360"/>
      </w:pPr>
    </w:lvl>
    <w:lvl w:ilvl="5" w:tplc="6E1EEDD2" w:tentative="1">
      <w:start w:val="1"/>
      <w:numFmt w:val="lowerRoman"/>
      <w:lvlText w:val="%6."/>
      <w:lvlJc w:val="right"/>
      <w:pPr>
        <w:ind w:left="4320" w:hanging="180"/>
      </w:pPr>
    </w:lvl>
    <w:lvl w:ilvl="6" w:tplc="223E1E38" w:tentative="1">
      <w:start w:val="1"/>
      <w:numFmt w:val="decimal"/>
      <w:lvlText w:val="%7."/>
      <w:lvlJc w:val="left"/>
      <w:pPr>
        <w:ind w:left="5040" w:hanging="360"/>
      </w:pPr>
    </w:lvl>
    <w:lvl w:ilvl="7" w:tplc="C302BDDC" w:tentative="1">
      <w:start w:val="1"/>
      <w:numFmt w:val="lowerLetter"/>
      <w:lvlText w:val="%8."/>
      <w:lvlJc w:val="left"/>
      <w:pPr>
        <w:ind w:left="5760" w:hanging="360"/>
      </w:pPr>
    </w:lvl>
    <w:lvl w:ilvl="8" w:tplc="24506B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22A9B"/>
    <w:multiLevelType w:val="multilevel"/>
    <w:tmpl w:val="A4422980"/>
    <w:lvl w:ilvl="0">
      <w:start w:val="1"/>
      <w:numFmt w:val="bullet"/>
      <w:pStyle w:val="ListWithSymbols"/>
      <w:lvlText w:val="–"/>
      <w:lvlJc w:val="left"/>
      <w:pPr>
        <w:ind w:left="360" w:hanging="360"/>
      </w:pPr>
      <w:rPr>
        <w:rFonts w:ascii="Ubuntu" w:hAnsi="Ubuntu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20" w15:restartNumberingAfterBreak="0">
    <w:nsid w:val="42881AFA"/>
    <w:multiLevelType w:val="hybridMultilevel"/>
    <w:tmpl w:val="20048B4A"/>
    <w:lvl w:ilvl="0" w:tplc="B13278C8">
      <w:numFmt w:val="bullet"/>
      <w:lvlText w:val="-"/>
      <w:lvlJc w:val="left"/>
      <w:pPr>
        <w:ind w:left="360" w:hanging="360"/>
      </w:pPr>
      <w:rPr>
        <w:rFonts w:ascii="Segoe UI" w:eastAsia="Times New Roman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AD2DEA"/>
    <w:multiLevelType w:val="hybridMultilevel"/>
    <w:tmpl w:val="5ED2F64E"/>
    <w:lvl w:ilvl="0" w:tplc="B13278C8">
      <w:numFmt w:val="bullet"/>
      <w:lvlText w:val="-"/>
      <w:lvlJc w:val="left"/>
      <w:pPr>
        <w:ind w:left="360" w:hanging="360"/>
      </w:pPr>
      <w:rPr>
        <w:rFonts w:ascii="Segoe UI" w:eastAsia="Times New Roman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3A84525"/>
    <w:multiLevelType w:val="hybridMultilevel"/>
    <w:tmpl w:val="6C9E5594"/>
    <w:lvl w:ilvl="0" w:tplc="44FE113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8E723E52" w:tentative="1">
      <w:start w:val="1"/>
      <w:numFmt w:val="lowerLetter"/>
      <w:lvlText w:val="%2."/>
      <w:lvlJc w:val="left"/>
      <w:pPr>
        <w:ind w:left="1440" w:hanging="360"/>
      </w:pPr>
    </w:lvl>
    <w:lvl w:ilvl="2" w:tplc="36C2FCD6" w:tentative="1">
      <w:start w:val="1"/>
      <w:numFmt w:val="lowerRoman"/>
      <w:lvlText w:val="%3."/>
      <w:lvlJc w:val="right"/>
      <w:pPr>
        <w:ind w:left="2160" w:hanging="180"/>
      </w:pPr>
    </w:lvl>
    <w:lvl w:ilvl="3" w:tplc="217005E4" w:tentative="1">
      <w:start w:val="1"/>
      <w:numFmt w:val="decimal"/>
      <w:lvlText w:val="%4."/>
      <w:lvlJc w:val="left"/>
      <w:pPr>
        <w:ind w:left="2880" w:hanging="360"/>
      </w:pPr>
    </w:lvl>
    <w:lvl w:ilvl="4" w:tplc="5C26B00C" w:tentative="1">
      <w:start w:val="1"/>
      <w:numFmt w:val="lowerLetter"/>
      <w:lvlText w:val="%5."/>
      <w:lvlJc w:val="left"/>
      <w:pPr>
        <w:ind w:left="3600" w:hanging="360"/>
      </w:pPr>
    </w:lvl>
    <w:lvl w:ilvl="5" w:tplc="49A469BE" w:tentative="1">
      <w:start w:val="1"/>
      <w:numFmt w:val="lowerRoman"/>
      <w:lvlText w:val="%6."/>
      <w:lvlJc w:val="right"/>
      <w:pPr>
        <w:ind w:left="4320" w:hanging="180"/>
      </w:pPr>
    </w:lvl>
    <w:lvl w:ilvl="6" w:tplc="170C67CA" w:tentative="1">
      <w:start w:val="1"/>
      <w:numFmt w:val="decimal"/>
      <w:lvlText w:val="%7."/>
      <w:lvlJc w:val="left"/>
      <w:pPr>
        <w:ind w:left="5040" w:hanging="360"/>
      </w:pPr>
    </w:lvl>
    <w:lvl w:ilvl="7" w:tplc="0D329B62" w:tentative="1">
      <w:start w:val="1"/>
      <w:numFmt w:val="lowerLetter"/>
      <w:lvlText w:val="%8."/>
      <w:lvlJc w:val="left"/>
      <w:pPr>
        <w:ind w:left="5760" w:hanging="360"/>
      </w:pPr>
    </w:lvl>
    <w:lvl w:ilvl="8" w:tplc="82D802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96E60"/>
    <w:multiLevelType w:val="multilevel"/>
    <w:tmpl w:val="F6303B20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</w:lvl>
    <w:lvl w:ilvl="4">
      <w:start w:val="1"/>
      <w:numFmt w:val="decimal"/>
      <w:lvlText w:val="%1.%2.%3.%4.%5."/>
      <w:lvlJc w:val="left"/>
      <w:pPr>
        <w:tabs>
          <w:tab w:val="num" w:pos="3544"/>
        </w:tabs>
        <w:ind w:left="3544" w:hanging="9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5AE6E86"/>
    <w:multiLevelType w:val="hybridMultilevel"/>
    <w:tmpl w:val="B3D689FC"/>
    <w:lvl w:ilvl="0" w:tplc="B13278C8">
      <w:numFmt w:val="bullet"/>
      <w:lvlText w:val="-"/>
      <w:lvlJc w:val="left"/>
      <w:pPr>
        <w:ind w:left="360" w:hanging="360"/>
      </w:pPr>
      <w:rPr>
        <w:rFonts w:ascii="Segoe UI" w:eastAsia="Times New Roman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3475370">
    <w:abstractNumId w:val="19"/>
  </w:num>
  <w:num w:numId="2" w16cid:durableId="1830975449">
    <w:abstractNumId w:val="17"/>
  </w:num>
  <w:num w:numId="3" w16cid:durableId="569924224">
    <w:abstractNumId w:val="22"/>
  </w:num>
  <w:num w:numId="4" w16cid:durableId="407654791">
    <w:abstractNumId w:val="23"/>
  </w:num>
  <w:num w:numId="5" w16cid:durableId="518203078">
    <w:abstractNumId w:val="18"/>
  </w:num>
  <w:num w:numId="6" w16cid:durableId="2072919217">
    <w:abstractNumId w:val="12"/>
  </w:num>
  <w:num w:numId="7" w16cid:durableId="257559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17882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0109166">
    <w:abstractNumId w:val="9"/>
  </w:num>
  <w:num w:numId="10" w16cid:durableId="679427847">
    <w:abstractNumId w:val="7"/>
  </w:num>
  <w:num w:numId="11" w16cid:durableId="2093161780">
    <w:abstractNumId w:val="6"/>
  </w:num>
  <w:num w:numId="12" w16cid:durableId="304088364">
    <w:abstractNumId w:val="5"/>
  </w:num>
  <w:num w:numId="13" w16cid:durableId="1186865863">
    <w:abstractNumId w:val="4"/>
  </w:num>
  <w:num w:numId="14" w16cid:durableId="472909890">
    <w:abstractNumId w:val="8"/>
  </w:num>
  <w:num w:numId="15" w16cid:durableId="1320385570">
    <w:abstractNumId w:val="3"/>
  </w:num>
  <w:num w:numId="16" w16cid:durableId="1906720810">
    <w:abstractNumId w:val="2"/>
  </w:num>
  <w:num w:numId="17" w16cid:durableId="1012293468">
    <w:abstractNumId w:val="1"/>
  </w:num>
  <w:num w:numId="18" w16cid:durableId="1100221737">
    <w:abstractNumId w:val="0"/>
  </w:num>
  <w:num w:numId="19" w16cid:durableId="20400495">
    <w:abstractNumId w:val="8"/>
  </w:num>
  <w:num w:numId="20" w16cid:durableId="1981499412">
    <w:abstractNumId w:val="14"/>
  </w:num>
  <w:num w:numId="21" w16cid:durableId="988368765">
    <w:abstractNumId w:val="21"/>
  </w:num>
  <w:num w:numId="22" w16cid:durableId="1041831236">
    <w:abstractNumId w:val="10"/>
  </w:num>
  <w:num w:numId="23" w16cid:durableId="1608004824">
    <w:abstractNumId w:val="25"/>
  </w:num>
  <w:num w:numId="24" w16cid:durableId="1817142820">
    <w:abstractNumId w:val="15"/>
  </w:num>
  <w:num w:numId="25" w16cid:durableId="110514911">
    <w:abstractNumId w:val="11"/>
  </w:num>
  <w:num w:numId="26" w16cid:durableId="1445081075">
    <w:abstractNumId w:val="20"/>
  </w:num>
  <w:num w:numId="27" w16cid:durableId="1558517472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8. 02. 2020"/>
    <w:docVar w:name="Date.Format.Long.dateValue" w:val="39869"/>
    <w:docVar w:name="DocumentDate" w:val="18. 02. 2020"/>
    <w:docVar w:name="DocumentDate.dateValue" w:val="38047"/>
    <w:docVar w:name="MetaTool_officeatwork" w:val="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"/>
    <w:docVar w:name="OawAttachedTemplate" w:val="03_Allg-Dokumente mit Zielgruppe.ows"/>
    <w:docVar w:name="OawBuiltInDocProps" w:val="&lt;OawBuiltInDocProps&gt;&lt;default profileUID=&quot;0&quot;&gt;&lt;word&gt;&lt;category&gt;&lt;/category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subject&gt;&lt;value type=&quot;OawDocProperty&quot; name=&quot;CustomField.ContentTypeLetter&quot;&gt;&lt;separator text=&quot;&quot;&gt;&lt;/separator&gt;&lt;format text=&quot;&quot;&gt;&lt;/format&gt;&lt;/value&gt;&lt;/subject&gt;&lt;defaultFilename&gt;&lt;value type=&quot;OawBookmark&quot; name=&quot;Subject&quot;&gt;&lt;separator text=&quot;&quot;&gt;&lt;/separator&gt;&lt;format text=&quot;&quot;&gt;&lt;/format&gt;&lt;/value&gt;&lt;/defaultFilename&gt;&lt;/word&gt;&lt;PDF&gt;&lt;category&gt;&lt;/category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subject&gt;&lt;value type=&quot;OawDocProperty&quot; name=&quot;CustomField.ContentTypeLetter&quot;&gt;&lt;separator text=&quot;&quot;&gt;&lt;/separator&gt;&lt;format text=&quot;&quot;&gt;&lt;/format&gt;&lt;/value&gt;&lt;/subject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 (4.15.1.8951)"/>
    <w:docVar w:name="OawCreatedWithProjectID" w:val="luchmaster"/>
    <w:docVar w:name="OawCreatedWithProjectVersion" w:val="305"/>
    <w:docVar w:name="oawDefinitionTmpl" w:val="&lt;document&gt;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Doc.Lett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Letter&quot;/&gt;&lt;/type&gt;&lt;/profile&gt;&lt;/OawDocProperty&gt;_x000d__x0009_&lt;OawDocProperty name=&quot;Doc.Regard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garding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Country&quot;&gt;&lt;profile type=&quot;default&quot; UID=&quot;&quot; sameAsDefault=&quot;0&quot;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DocProperty name=&quot;Organisation.Dienststel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1&quot;/&gt;&lt;/type&gt;&lt;/profile&gt;&lt;/OawDocProperty&gt;_x000d__x0009_&lt;OawDocProperty name=&quot;Organisation.Dienststel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2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Direct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Fax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_x0009_&lt;OawDocProperty name=&quot;Organisation.Address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1&quot;/&gt;&lt;/type&gt;&lt;/profile&gt;&lt;/OawDocProperty&gt;_x000d__x0009_&lt;OawDocProperty name=&quot;Organisation.Address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2&quot;/&gt;&lt;/type&gt;&lt;/profile&gt;&lt;/OawDocProperty&gt;_x000d__x0009_&lt;OawDocProperty name=&quot;Organisation.Address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3&quot;/&gt;&lt;/type&gt;&lt;/profile&gt;&lt;/OawDocProperty&gt;_x000d__x0009_&lt;OawDocProperty name=&quot;Organisation.Address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4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ContentTypeBracket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ntentTypeBrackets&quot;/&gt;&lt;/type&gt;&lt;/profile&gt;&lt;/OawDocProperty&gt;_x000d__x0009_&lt;OawBookmark name=&quot;ContentTypeLetter&quot;&gt;&lt;profile type=&quot;default&quot; UID=&quot;&quot; sameAsDefault=&quot;0&quot;&gt;&lt;documentProperty UID=&quot;2003070216009988776655&quot; sourceUID=&quot;2003070216009988776655&quot;/&gt;&lt;type type=&quot;WordBookmark&quot;&gt;&lt;WordBookmark name=&quot;ContentTypeLetter&quot;/&gt;&lt;/type&gt;&lt;/profile&gt;&lt;/OawBookmark&gt;_x000d__x0009_&lt;OawDocProperty name=&quot;BM_ContentType&quot;&gt;&lt;profile type=&quot;default&quot; UID=&quot;&quot; sameAsDefault=&quot;0&quot;&gt;&lt;documentProperty UID=&quot;2003070216009988776655&quot; dataSourceUID=&quot;2003070216009988776655&quot;/&gt;&lt;type type=&quot;WordBookmark&quot;&gt;&lt;WordBookmark name=&quot;ContentTyp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Departement&quot;&gt;&lt;profile type=&quot;default&quot; UID=&quot;&quot; sameAsDefault=&quot;0&quot;&gt;&lt;/profile&gt;&lt;/OawDocProperty&gt;_x000d__x0009_&lt;OawDocProperty name=&quot;Textmarke.ContentType&quot;&gt;&lt;profile type=&quot;default&quot; UID=&quot;&quot; sameAsDefault=&quot;0&quot;&gt;&lt;documentProperty UID=&quot;2003070216009988776655&quot; sourceUID=&quot;2003070216009988776655&quot;/&gt;&lt;type type=&quot;WordBookmark&quot;&gt;&lt;WordBookmark name=&quot;ContentType&quot;/&gt;&lt;/type&gt;&lt;/profile&gt;&lt;/OawDocProperty&gt;_x000d__x0009_&lt;OawDocProperty name=&quot;CustomField.ContentTypeLet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ntentTypeLetter&quot;/&gt;&lt;/type&gt;&lt;/profile&gt;&lt;/OawDocProperty&gt;_x000d__x0009_&lt;OawDocProperty name=&quot;BM_ContentTypeLetter&quot;&gt;&lt;profile type=&quot;default&quot; UID=&quot;&quot; sameAsDefault=&quot;0&quot;&gt;&lt;documentProperty UID=&quot;2003070216009988776655&quot; dataSourceUID=&quot;2003070216009988776655&quot;/&gt;&lt;type type=&quot;WordBookmark&quot;&gt;&lt;WordBookmark name=&quot;ContentTypeLetter&quot;/&gt;&lt;/type&gt;&lt;/profile&gt;&lt;/OawDocProperty&gt;_x000d__x0009_&lt;OawBookmark name=&quot;Datum&quot;&gt;&lt;profile type=&quot;default&quot; UID=&quot;&quot; sameAsDefault=&quot;0&quot;&gt;&lt;/profile&gt;&lt;/OawBookmark&gt;_x000d__x0009_&lt;OawBookmark name=&quot;Metadaten&quot;&gt;&lt;profile type=&quot;default&quot; UID=&quot;&quot; sameAsDefault=&quot;0&quot;&gt;&lt;/profile&gt;&lt;/OawBookmark&gt;_x000d__x0009_&lt;OawBookmark name=&quot;FusszeileErsteSeite&quot;&gt;&lt;profile type=&quot;default&quot; UID=&quot;&quot; sameAsDefault=&quot;0&quot;&gt;&lt;/profile&gt;&lt;/OawBookmark&gt;_x000d__x0009_&lt;OawBookmark name=&quot;FusszeileFolgeseiten&quot;&gt;&lt;profile type=&quot;default&quot; UID=&quot;&quot; sameAsDefault=&quot;0&quot;&gt;&lt;/profile&gt;&lt;/OawBookmark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CustomField.ShowLogo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Logos&quot;/&gt;&lt;/type&gt;&lt;/profile&gt;&lt;/OawDocProperty&gt;_x000d_&lt;/document&gt;_x000d_"/>
    <w:docVar w:name="OawDistributionEnabled" w:val="&lt;Profiles&gt;&lt;Distribution type=&quot;2&quot; UID=&quot;2010071914543648299648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1014149059130932" w:val="&lt;source&gt;&lt;Fields List=&quot;City|Footer1|Footer2|Footer3|Footer4|Dienststelle1|Dienststelle2|Email|Internet|Telefon|Departement|Fax|AddressB1|AddressB2|AddressB3|AddressB4|AddressN1|AddressN2|AddressN3|AddressN4&quot;/&gt;&lt;profile type=&quot;default&quot; UID=&quot;&quot; sameAsDefault=&quot;0&quot;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Dienststelle1&quot; field=&quot;Dienststelle1&quot;/&gt;&lt;OawDocProperty name=&quot;Organisation.Dienststelle2&quot; field=&quot;Dienststelle2&quot;/&gt;&lt;OawDocProperty name=&quot;Organisation.Email&quot; field=&quot;Email&quot;/&gt;&lt;OawDocProperty name=&quot;Organisation.Internet&quot; field=&quot;Internet&quot;/&gt;&lt;OawDocProperty name=&quot;Organisation.Telefon&quot; field=&quot;Telefon&quot;/&gt;&lt;OawDocProperty name=&quot;Organisation.Departement&quot; field=&quot;Departement&quot;/&gt;&lt;OawDocProperty name=&quot;Organisation.Fax&quot; field=&quot;Fax&quot;/&gt;&lt;OawDocProperty name=&quot;Organisation.AddressB1&quot; field=&quot;AddressB1&quot;/&gt;&lt;OawDocProperty name=&quot;Organisation.AddressB2&quot; field=&quot;AddressB2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Letter&quot; field=&quot;Doc.Letter&quot;/&gt;&lt;OawDocProperty name=&quot;Doc.Regarding&quot; field=&quot;Doc.Regarding&quot;/&gt;&lt;OawDocProperty name=&quot;Doc.DirectPhone&quot; field=&quot;Doc.DirectPhone&quot;/&gt;&lt;OawDocProperty name=&quot;Doc.Telephone&quot; field=&quot;Doc.Telephone&quot;/&gt;&lt;OawDocProperty name=&quot;Doc.Facsimile&quot; field=&quot;Doc.Facsimile&quot;/&gt;&lt;OawDocProperty name=&quot;Doc.DirectFax&quot; field=&quot;Doc.DirectFax&quot;/&gt;&lt;OawDocProperty name=&quot;Doc.Page&quot; field=&quot;Doc.Page&quot;/&gt;&lt;OawDocProperty name=&quot;Doc.of&quot; field=&quot;Doc.of&quot;/&gt;&lt;OawDocProperty name=&quot;Doc.Enclosures&quot; field=&quot;Doc.Enclosures&quot;/&gt;&lt;OawDocProperty name=&quot;Doc.ContentTypeBrackets&quot; field=&quot;Doc.ContentTypeBrackets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4112217333376588294" w:val="&lt;source&gt;&lt;Fields List=&quot;ContentTypeLetter|ShowLogos&quot;/&gt;&lt;profile type=&quot;default&quot; UID=&quot;&quot; sameAsDefault=&quot;0&quot;&gt;&lt;OawDocProperty name=&quot;CustomField.ContentTypeLetter&quot; field=&quot;ContentTypeLetter&quot;/&gt;&lt;OawDocProperty name=&quot;CustomField.ShowLogos&quot; field=&quot;ShowLogos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.2010020409223900652065" w:val="&lt;source&gt;&lt;Fields List=&quot;Dok_Titel|G_Laufnummer|G_Signatur&quot;/&gt;&lt;profile type=&quot;default&quot; UID=&quot;&quot; sameAsDefault=&quot;0&quot;&gt;&lt;OawDocProperty name=&quot;CMIdata.Dok_Titel&quot; field=&quot;Dok_Titel&quot;/&gt;&lt;OawDocProperty name=&quot;CMIdata.G_Laufnummer&quot; field=&quot;G_Laufnummer&quot;/&gt;&lt;OawDocProperty name=&quot;CMIdata.G_Signatur&quot; field=&quot;G_Signatur&quot;/&gt;&lt;/profile&gt;&lt;/source&gt;"/>
    <w:docVar w:name="OawDocPropSource" w:val="&lt;Profile SelectedUID=&quot;&quot;&gt;&lt;DocProp UID=&quot;2002122011014149059130932&quot; EntryUID=&quot;2014042912230827723949&quot; PrimaryUID=&quot;ClientSuite&quot;&gt;&lt;Field Name=&quot;IDName&quot; Value=&quot;BKD, Dienststelle Volksschulbildung&quot;/&gt;&lt;Field Name=&quot;Departement&quot; Value=&quot;Bildungs- und Kultur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Dienststelle Volksschulbildung&quot;/&gt;&lt;Field Name=&quot;AddressB2&quot; Value=&quot;&quot;/&gt;&lt;Field Name=&quot;AddressB3&quot; Value=&quot;&quot;/&gt;&lt;Field Name=&quot;AddressB4&quot; Value=&quot;&quot;/&gt;&lt;Field Name=&quot;AddressN1&quot; Value=&quot;Kellerstrasse 10&quot;/&gt;&lt;Field Name=&quot;AddressN2&quot; Value=&quot;6002 Luzern&quot;/&gt;&lt;Field Name=&quot;AddressN3&quot; Value=&quot;&quot;/&gt;&lt;Field Name=&quot;AddressN4&quot; Value=&quot;&quot;/&gt;&lt;Field Name=&quot;Postcode&quot; Value=&quot;6002&quot;/&gt;&lt;Field Name=&quot;City&quot; Value=&quot;Luzern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041 228 68 68&quot;/&gt;&lt;Field Name=&quot;Fax&quot; Value=&quot;&quot;/&gt;&lt;Field Name=&quot;LogoColor&quot; Value=&quot;%Logos%\Luzern.Logo.2100.350.emf&quot;/&gt;&lt;Field Name=&quot;LogoBlackWhite&quot; Value=&quot;%Logos%\Luzern.Logo.2100.350.emf&quot;/&gt;&lt;Field Name=&quot;LogoZertifikate&quot; Value=&quot;&quot;/&gt;&lt;Field Name=&quot;Email&quot; Value=&quot;info.dvs@lu.ch&quot;/&gt;&lt;Field Name=&quot;Internet&quot; Value=&quot;volksschulbildung.lu.ch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Logo.2100.350.emf&quot;/&gt;&lt;Field Name=&quot;LogoSchriftzug&quot; Value=&quot;&quot;/&gt;&lt;Field Name=&quot;LogoTag&quot; Value=&quot;&quot;/&gt;&lt;Field Name=&quot;FusszeileFett&quot; Value=&quot;&quot;/&gt;&lt;Field Name=&quot;FusszeileNormal&quot; Value=&quot;&quot;/&gt;&lt;Field Name=&quot;Data_UID&quot; Value=&quot;2014042912230827723949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04123010144120300001&quot;/&gt;&lt;/DocProp&gt;&lt;DocProp UID=&quot;2006040509495284662868&quot; EntryUID=&quot;2020092311344602622844&quot; PrimaryUID=&quot;ClientSuite&quot;&gt;&lt;Field Name=&quot;IDName&quot; Value=&quot;Blunschi Esther, DVS&quot;/&gt;&lt;Field Name=&quot;Name&quot; Value=&quot;Esther Blunschi&quot;/&gt;&lt;Field Name=&quot;PersonalNumber&quot; Value=&quot;&quot;/&gt;&lt;Field Name=&quot;DirectPhone&quot; Value=&quot;041 228 73 03&quot;/&gt;&lt;Field Name=&quot;DirectFax&quot; Value=&quot;&quot;/&gt;&lt;Field Name=&quot;Mobile&quot; Value=&quot;&quot;/&gt;&lt;Field Name=&quot;EMail&quot; Value=&quot;esther.blunschi@lu.ch&quot;/&gt;&lt;Field Name=&quot;Function&quot; Value=&quot;Beraterin Schulentwicklung&quot;/&gt;&lt;Field Name=&quot;SignatureHighResColor&quot; Value=&quot;&quot;/&gt;&lt;Field Name=&quot;Initials&quot; Value=&quot;BLE&quot;/&gt;&lt;Field Name=&quot;SignatureAdditional2&quot; Value=&quot;&quot;/&gt;&lt;Field Name=&quot;SignatureAdditional1&quot; Value=&quot;&quot;/&gt;&lt;Field Name=&quot;Lizenz_noetig&quot; Value=&quot;Ja&quot;/&gt;&lt;Field Name=&quot;Data_UID&quot; Value=&quot;2020092311344602622844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04123010144120300001&quot;/&gt;&lt;/DocProp&gt;&lt;DocProp UID=&quot;200212191811121321310321301031x&quot; EntryUID=&quot;2020092311344602622844&quot; PrimaryUID=&quot;ClientSuite&quot;&gt;&lt;Field Name=&quot;IDName&quot; Value=&quot;Blunschi Esther, DVS&quot;/&gt;&lt;Field Name=&quot;Name&quot; Value=&quot;Esther Blunschi&quot;/&gt;&lt;Field Name=&quot;PersonalNumber&quot; Value=&quot;&quot;/&gt;&lt;Field Name=&quot;DirectPhone&quot; Value=&quot;041 228 73 03&quot;/&gt;&lt;Field Name=&quot;DirectFax&quot; Value=&quot;&quot;/&gt;&lt;Field Name=&quot;Mobile&quot; Value=&quot;&quot;/&gt;&lt;Field Name=&quot;EMail&quot; Value=&quot;esther.blunschi@lu.ch&quot;/&gt;&lt;Field Name=&quot;Function&quot; Value=&quot;Beraterin Schulentwicklung&quot;/&gt;&lt;Field Name=&quot;SignatureHighResColor&quot; Value=&quot;&quot;/&gt;&lt;Field Name=&quot;Initials&quot; Value=&quot;BLE&quot;/&gt;&lt;Field Name=&quot;SignatureAdditional2&quot; Value=&quot;&quot;/&gt;&lt;Field Name=&quot;SignatureAdditional1&quot; Value=&quot;&quot;/&gt;&lt;Field Name=&quot;Lizenz_noetig&quot; Value=&quot;Ja&quot;/&gt;&lt;Field Name=&quot;Data_UID&quot; Value=&quot;2020092311344602622844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04123010144120300001&quot;/&gt;&lt;/DocProp&gt;&lt;DocProp UID=&quot;2010072016315072560894&quot; EntryUID=&quot;2018120617434619915783&quot; PrimaryUID=&quot;ClientSuite&quot;&gt;&lt;Field Name=&quot;IDName&quot; Value=&quot;Schmidt Patrick, DVS&quot;/&gt;&lt;Field Name=&quot;Name&quot; Value=&quot;Patrick Schmidt&quot;/&gt;&lt;Field Name=&quot;PersonalNumber&quot; Value=&quot;&quot;/&gt;&lt;Field Name=&quot;DirectPhone&quot; Value=&quot;041 228 46 52&quot;/&gt;&lt;Field Name=&quot;DirectFax&quot; Value=&quot;&quot;/&gt;&lt;Field Name=&quot;Mobile&quot; Value=&quot;&quot;/&gt;&lt;Field Name=&quot;EMail&quot; Value=&quot;patrick.schmidt@lu.ch&quot;/&gt;&lt;Field Name=&quot;Function&quot; Value=&quot;Bereichsleiter Schulentwicklung&quot;/&gt;&lt;Field Name=&quot;SignatureHighResColor&quot; Value=&quot;&quot;/&gt;&lt;Field Name=&quot;Initials&quot; Value=&quot;SCP&quot;/&gt;&lt;Field Name=&quot;SignatureAdditional2&quot; Value=&quot;&quot;/&gt;&lt;Field Name=&quot;SignatureAdditional1&quot; Value=&quot;&quot;/&gt;&lt;Field Name=&quot;Lizenz_noetig&quot; Value=&quot;Ja&quot;/&gt;&lt;Field Name=&quot;Data_UID&quot; Value=&quot;2018120617434619915783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04123010144120300001&quot;/&gt;&lt;/DocProp&gt;&lt;DocProp UID=&quot;2003080714212273705547&quot; EntryUID=&quot;&quot; UserInformation=&quot;Data from SAP&quot; Interface=&quot;-1&quot;&gt;&lt;/DocProp&gt;&lt;DocProp UID=&quot;2002122010583847234010578&quot; EntryUID=&quot;2003121817293296325874&quot; PrimaryUID=&quot;ClientSuite&quot;&gt;&lt;Field Name=&quot;IDName&quot; Value=&quot;(Leer)&quot;/&gt;&lt;Field Name=&quot;SelectedUID&quot; Value=&quot;2004123010144120300001&quot;/&gt;&lt;/DocProp&gt;&lt;DocProp UID=&quot;2003061115381095709037&quot; EntryUID=&quot;2003121817293296325874&quot; PrimaryUID=&quot;ClientSuite&quot;&gt;&lt;Field Name=&quot;IDName&quot; Value=&quot;(Leer)&quot;/&gt;&lt;Field Name=&quot;SelectedUID&quot; Value=&quot;2004123010144120300001&quot;/&gt;&lt;/DocProp&gt;&lt;DocProp UID=&quot;2016110913315368876110&quot; EntryUID=&quot;2003121817293296325874&quot; PrimaryUID=&quot;ClientSuite&quot;&gt;&lt;Field Name=&quot;IDName&quot; Value=&quot;(Leer)&quot;/&gt;&lt;Field Name=&quot;SelectedUID&quot; Value=&quot;2004123010144120300001&quot;/&gt;&lt;/DocProp&gt;&lt;DocProp UID=&quot;2009082513331568340343&quot; EntryUID=&quot;&quot; UserInformation=&quot;Data from SAP&quot; Interface=&quot;-1&quot;&gt;&lt;/DocProp&gt;&lt;DocProp UID=&quot;2010020409223900652065&quot; EntryUID=&quot;&quot; UserInformation=&quot;Data from SAP&quot; Interface=&quot;-1&quot;&gt;&lt;/DocProp&gt;&lt;DocProp UID=&quot;2015111110142100000001&quot; EntryUID=&quot;&quot; UserInformation=&quot;Data from SAP&quot; Interface=&quot;-1&quot;&gt;&lt;/DocProp&gt;&lt;DocProp UID=&quot;2016022308391031585750&quot; EntryUID=&quot;&quot; UserInformation=&quot;Data from SAP&quot; Interface=&quot;-1&quot;&gt;&lt;/DocProp&gt;&lt;DocProp UID=&quot;2016022308391031585800&quot; EntryUID=&quot;&quot; UserInformation=&quot;Data from SAP&quot; Interface=&quot;-1&quot;&gt;&lt;/DocProp&gt;&lt;DocProp UID=&quot;2004112217333376588294&quot; EntryUID=&quot;2004123010144120300001&quot; PrimaryUID=&quot;ClientSuite&quot; Active=&quot;true&quot;&gt;&lt;Field UID=&quot;2020021815460896382442&quot; Name=&quot;DocumentDate&quot; Value=&quot;16. September 2025&quot;/&gt;&lt;Field UID=&quot;2010052817113689266521&quot; Name=&quot;ContentTypeLetter&quot; Value=&quot;&quot;/&gt;&lt;Field UID=&quot;2024040208561418366176&quot; Name=&quot;ShowLogos&quot; Value=&quot;-1&quot;/&gt;&lt;/DocProp&gt;&lt;/Profile&gt;_x000d_"/>
    <w:docVar w:name="OawDocumentLanguageID" w:val="2055"/>
    <w:docVar w:name="OawDocumentPageSelectIDName" w:val="&lt;empty/&gt;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cc&gt;&lt;/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language&gt;&lt;/language&gt;&lt;documentVersion&gt;&lt;/documentVersion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fileName&gt;&lt;value type=&quot;OawBookmark&quot; name=&quot;Subject&quot;&gt;&lt;separator text=&quot;&quot;&gt;&lt;/separator&gt;&lt;format text=&quot;&quot;&gt;&lt;/format&gt;&lt;/value&gt;&lt;/fileName&gt;&lt;/word&gt;&lt;PDF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fileName&gt;&lt;value type=&quot;OawBookmark&quot; name=&quot;Subject&quot;&gt;&lt;separator text=&quot;&quot;&gt;&lt;/separator&gt;&lt;format text=&quot;&quot;&gt;&lt;/format&gt;&lt;/value&gt;&lt;/fileName&gt;&lt;/word&gt;&lt;PDF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documentVersion&gt;&lt;/documentVersion&gt;&lt;fileName&gt;&lt;value type=&quot;OawBookmark&quot; name=&quot;Subject&quot;&gt;&lt;separator text=&quot;&quot;&gt;&lt;/separator&gt;&lt;format text=&quot;&quot;&gt;&lt;/format&gt;&lt;/value&gt;&lt;/fileName&gt;&lt;/word&gt;&lt;PDF&gt;&lt;keywords&gt;&lt;/keywords&gt;&lt;documentVersion&gt;&lt;/documentVersion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end profileUID=&quot;2024040209252990655803&quot;&gt;&lt;mail&gt;&lt;subject&gt;&lt;value type=&quot;OawBookmark&quot; name=&quot;Subject&quot;&gt;&lt;separator text=&quot;&quot;&gt;&lt;/separator&gt;&lt;format text=&quot;&quot;&gt;&lt;/format&gt;&lt;/value&gt;&lt;/subject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ave profileUID=&quot;2024040209240857741771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ojectID" w:val="luchmaster"/>
    <w:docVar w:name="OawRecipients" w:val="&lt;?xml version=&quot;1.0&quot;?&gt;_x000d_&lt;Recipients&gt;&lt;Recipient&gt;&lt;UID&gt;2025091615305509142158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%SelectionStart%Sehr geehrte Damen und Herren%SelectionEnd%&lt;/Introduction&gt;&lt;Closing&gt;Freundliche Grüsse&lt;/Closing&gt;&lt;FormattedFullAddress&gt;&lt;/FormattedFullAddress&gt;&lt;CompleteAddressImported/&gt;&lt;Introduction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2020092311344602622844"/>
    <w:docVar w:name="OawSelectedSource.2002122010583847234010578" w:val="2003121817293296325874"/>
    <w:docVar w:name="OawSelectedSource.2002122011014149059130932" w:val="2014042912230827723949"/>
    <w:docVar w:name="OawSelectedSource.2003061115381095709037" w:val="2003121817293296325874"/>
    <w:docVar w:name="OawSelectedSource.2003080714212273705547" w:val="&lt;empty/&gt;"/>
    <w:docVar w:name="OawSelectedSource.2004112217333376588294" w:val="&lt;empty/&gt;"/>
    <w:docVar w:name="OawSelectedSource.2006040509495284662868" w:val="2020092311344602622844"/>
    <w:docVar w:name="OawSelectedSource.2009082513331568340343" w:val="&lt;empty/&gt;"/>
    <w:docVar w:name="OawSelectedSource.2010020409223900652065" w:val="&lt;empty/&gt;"/>
    <w:docVar w:name="OawSelectedSource.2010072016315072560894" w:val="2018120617434619915783"/>
    <w:docVar w:name="OawSelectedSource.2015111110142100000001" w:val="&lt;empty/&gt;"/>
    <w:docVar w:name="OawSelectedSource.2016022308391031585750" w:val="&lt;empty/&gt;"/>
    <w:docVar w:name="OawSelectedSource.2016022308391031585800" w:val="&lt;empty/&gt;"/>
    <w:docVar w:name="OawSelectedSource.2016110913315368876110" w:val="2003121817293296325874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4;DocumentTitle:=;DisplayName:=W5 - H - LZ - DIMB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Datum&quot; Label=&quot;Datum&quot; Style=&quot;CityDate&quot;/&gt;_x000d_&lt;Bookmark Name=&quot;Metadaten&quot; Label=&quot;Metadaten&quot; Style=&quot;Metadaten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0117cd72-8fa7-4ba7-bd85-8d67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H_LogoColor&quot; PaperSize=&quot;A4&quot; Orientation=&quot;Portrait&quot; IsSelected=&quot;false&quot;&gt;_x000d__x000a_          &lt;Source Value=&quot;[[If(MasterProperty(&amp;quot;CustomField&amp;quot;, &amp;quot;ShowLogos&amp;quot;)='-1', MasterProperty(&amp;quot;Organisation&amp;quot;, &amp;quot;LogoColor&amp;quot;), '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24040209240857741771&quot; /&gt;_x000d__x000a_            &lt;OutputProfileSpecific Type=&quot;Send&quot; Id=&quot;2006120514175878093883&quot; /&gt;_x000d__x000a_            &lt;OutputProfileSpecific Type=&quot;Send&quot; Id=&quot;2003010711200895123470110&quot; /&gt;_x000d__x000a_            &lt;OutputProfileSpecific Type=&quot;Send&quot; Id=&quot;2024040209252990655803&quot; /&gt;_x000d__x000a_          &lt;/OutputProfileSpecifics&gt;_x000d__x000a_        &lt;/PageSetupSpecific&gt;_x000d__x000a_      &lt;/PageSetupSpecifics&gt;_x000d__x000a_    &lt;/Picture&gt;_x000d__x000a_    &lt;Picture Id=&quot;8b6df272-f75c-420a-9bf2-c3eb&quot; IdName=&quot;Zertifikat&quot; IsSelected=&quot;False&quot; IsExpanded=&quot;True&quot;&gt;_x000d__x000a_      &lt;AlternativeText Title=&quot;&quot;&gt;&lt;/AlternativeText&gt;_x000d__x000a_      &lt;PageSetupSpecifics&gt;_x000d__x000a_        &lt;PageSetupSpecific IdName=&quot;A4H_Zertifikate&quot; PaperSize=&quot;A4&quot; Orientation=&quot;Portrait&quot; IsSelected=&quot;true&quot;&gt;_x000d__x000a_          &lt;Source Value=&quot;[[If(MasterProperty(&amp;quot;CustomField&amp;quot;, &amp;quot;ShowLogos&amp;quot;)='-1', MasterProperty(&amp;quot;Organisation&amp;quot;, &amp;quot;LogoZertifikate&amp;quot;), '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24040209240857741771&quot; /&gt;_x000d__x000a_            &lt;OutputProfileSpecific Type=&quot;Send&quot; Id=&quot;2006120514175878093883&quot; /&gt;_x000d__x000a_            &lt;OutputProfileSpecific Type=&quot;Send&quot; Id=&quot;2003010711200895123470110&quot; /&gt;_x000d__x000a_            &lt;OutputProfileSpecific Type=&quot;Send&quot; Id=&quot;202404020925299065580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E572D9"/>
    <w:rsid w:val="00014169"/>
    <w:rsid w:val="000200F1"/>
    <w:rsid w:val="00062636"/>
    <w:rsid w:val="00066868"/>
    <w:rsid w:val="00067C38"/>
    <w:rsid w:val="000A16F3"/>
    <w:rsid w:val="000B0A21"/>
    <w:rsid w:val="000E5BE8"/>
    <w:rsid w:val="0016417D"/>
    <w:rsid w:val="00172C04"/>
    <w:rsid w:val="00174503"/>
    <w:rsid w:val="00175DF0"/>
    <w:rsid w:val="001A0796"/>
    <w:rsid w:val="001A3BD5"/>
    <w:rsid w:val="001B0B11"/>
    <w:rsid w:val="001C224F"/>
    <w:rsid w:val="001C5178"/>
    <w:rsid w:val="001D5699"/>
    <w:rsid w:val="001F2D95"/>
    <w:rsid w:val="0023209D"/>
    <w:rsid w:val="0025651B"/>
    <w:rsid w:val="00290AA9"/>
    <w:rsid w:val="002B3FF0"/>
    <w:rsid w:val="002E7A47"/>
    <w:rsid w:val="002F239D"/>
    <w:rsid w:val="00300F6C"/>
    <w:rsid w:val="00305F77"/>
    <w:rsid w:val="00307867"/>
    <w:rsid w:val="0034170F"/>
    <w:rsid w:val="00345887"/>
    <w:rsid w:val="00357DF5"/>
    <w:rsid w:val="003647B9"/>
    <w:rsid w:val="003852D0"/>
    <w:rsid w:val="0038697D"/>
    <w:rsid w:val="0039284C"/>
    <w:rsid w:val="003A29F7"/>
    <w:rsid w:val="003C193B"/>
    <w:rsid w:val="003F6350"/>
    <w:rsid w:val="004051B8"/>
    <w:rsid w:val="0041633F"/>
    <w:rsid w:val="00423592"/>
    <w:rsid w:val="00426C43"/>
    <w:rsid w:val="00443820"/>
    <w:rsid w:val="00473DA5"/>
    <w:rsid w:val="00486E98"/>
    <w:rsid w:val="004B6A87"/>
    <w:rsid w:val="004B737A"/>
    <w:rsid w:val="004D42DB"/>
    <w:rsid w:val="004E28F0"/>
    <w:rsid w:val="0051144A"/>
    <w:rsid w:val="00515076"/>
    <w:rsid w:val="005204A7"/>
    <w:rsid w:val="00524A5E"/>
    <w:rsid w:val="00525B2E"/>
    <w:rsid w:val="0052651A"/>
    <w:rsid w:val="00567466"/>
    <w:rsid w:val="005913EE"/>
    <w:rsid w:val="005A6C11"/>
    <w:rsid w:val="005B68A9"/>
    <w:rsid w:val="005C3209"/>
    <w:rsid w:val="005D26C7"/>
    <w:rsid w:val="005D5658"/>
    <w:rsid w:val="005F74D5"/>
    <w:rsid w:val="00600C73"/>
    <w:rsid w:val="00601ED9"/>
    <w:rsid w:val="00604F77"/>
    <w:rsid w:val="00611039"/>
    <w:rsid w:val="00631269"/>
    <w:rsid w:val="0064435F"/>
    <w:rsid w:val="006602E5"/>
    <w:rsid w:val="0068319F"/>
    <w:rsid w:val="0069686D"/>
    <w:rsid w:val="006A1459"/>
    <w:rsid w:val="006A1BB4"/>
    <w:rsid w:val="006A6CF5"/>
    <w:rsid w:val="006B1A43"/>
    <w:rsid w:val="006B6FF3"/>
    <w:rsid w:val="006C1F88"/>
    <w:rsid w:val="006D01FE"/>
    <w:rsid w:val="006E1EC8"/>
    <w:rsid w:val="006E682F"/>
    <w:rsid w:val="006F3B14"/>
    <w:rsid w:val="0071472D"/>
    <w:rsid w:val="00716896"/>
    <w:rsid w:val="007177FC"/>
    <w:rsid w:val="00733592"/>
    <w:rsid w:val="007423A5"/>
    <w:rsid w:val="007626FD"/>
    <w:rsid w:val="00772463"/>
    <w:rsid w:val="007749CF"/>
    <w:rsid w:val="007A778E"/>
    <w:rsid w:val="007B3107"/>
    <w:rsid w:val="007B4FCA"/>
    <w:rsid w:val="007C20BD"/>
    <w:rsid w:val="007D3D7B"/>
    <w:rsid w:val="007D4485"/>
    <w:rsid w:val="007E3206"/>
    <w:rsid w:val="007F044C"/>
    <w:rsid w:val="00820C87"/>
    <w:rsid w:val="00834547"/>
    <w:rsid w:val="00837F53"/>
    <w:rsid w:val="008406F4"/>
    <w:rsid w:val="00841172"/>
    <w:rsid w:val="00853035"/>
    <w:rsid w:val="0085437E"/>
    <w:rsid w:val="00865481"/>
    <w:rsid w:val="00893B28"/>
    <w:rsid w:val="008A3191"/>
    <w:rsid w:val="008C2264"/>
    <w:rsid w:val="009043C5"/>
    <w:rsid w:val="009212EB"/>
    <w:rsid w:val="009217EB"/>
    <w:rsid w:val="009247F6"/>
    <w:rsid w:val="00941218"/>
    <w:rsid w:val="009440AC"/>
    <w:rsid w:val="00953E88"/>
    <w:rsid w:val="0096177C"/>
    <w:rsid w:val="00974E61"/>
    <w:rsid w:val="00990731"/>
    <w:rsid w:val="009A0982"/>
    <w:rsid w:val="009A3D34"/>
    <w:rsid w:val="009A572C"/>
    <w:rsid w:val="009A5804"/>
    <w:rsid w:val="009F0EA4"/>
    <w:rsid w:val="009F1807"/>
    <w:rsid w:val="00A032DE"/>
    <w:rsid w:val="00A20345"/>
    <w:rsid w:val="00A2576F"/>
    <w:rsid w:val="00A56B58"/>
    <w:rsid w:val="00A75CA5"/>
    <w:rsid w:val="00A91913"/>
    <w:rsid w:val="00A965C0"/>
    <w:rsid w:val="00AA4365"/>
    <w:rsid w:val="00AA711B"/>
    <w:rsid w:val="00AD2300"/>
    <w:rsid w:val="00AD5487"/>
    <w:rsid w:val="00AD7729"/>
    <w:rsid w:val="00AF51AC"/>
    <w:rsid w:val="00B3577B"/>
    <w:rsid w:val="00B35899"/>
    <w:rsid w:val="00B60A74"/>
    <w:rsid w:val="00B634E0"/>
    <w:rsid w:val="00B776E9"/>
    <w:rsid w:val="00B82438"/>
    <w:rsid w:val="00BE00B7"/>
    <w:rsid w:val="00BE7C59"/>
    <w:rsid w:val="00BF2E72"/>
    <w:rsid w:val="00C12A74"/>
    <w:rsid w:val="00C1345E"/>
    <w:rsid w:val="00C25498"/>
    <w:rsid w:val="00C418F0"/>
    <w:rsid w:val="00C5017F"/>
    <w:rsid w:val="00C7097E"/>
    <w:rsid w:val="00C82FBA"/>
    <w:rsid w:val="00C92F71"/>
    <w:rsid w:val="00CA181E"/>
    <w:rsid w:val="00CA23FD"/>
    <w:rsid w:val="00CA64EB"/>
    <w:rsid w:val="00CB7449"/>
    <w:rsid w:val="00CD35EA"/>
    <w:rsid w:val="00CE2947"/>
    <w:rsid w:val="00CF5541"/>
    <w:rsid w:val="00CF6858"/>
    <w:rsid w:val="00D01E4A"/>
    <w:rsid w:val="00D41C00"/>
    <w:rsid w:val="00D43E9E"/>
    <w:rsid w:val="00D63040"/>
    <w:rsid w:val="00D67CE1"/>
    <w:rsid w:val="00D71A0C"/>
    <w:rsid w:val="00DB2341"/>
    <w:rsid w:val="00DB592C"/>
    <w:rsid w:val="00DC0310"/>
    <w:rsid w:val="00DC1D4F"/>
    <w:rsid w:val="00DE3DF9"/>
    <w:rsid w:val="00DE48AE"/>
    <w:rsid w:val="00DF4F56"/>
    <w:rsid w:val="00E05C01"/>
    <w:rsid w:val="00E05CAE"/>
    <w:rsid w:val="00E15F3C"/>
    <w:rsid w:val="00E2237C"/>
    <w:rsid w:val="00E5022B"/>
    <w:rsid w:val="00E572D9"/>
    <w:rsid w:val="00E8375A"/>
    <w:rsid w:val="00E90268"/>
    <w:rsid w:val="00E95C4E"/>
    <w:rsid w:val="00EB076F"/>
    <w:rsid w:val="00EB28BF"/>
    <w:rsid w:val="00EC067E"/>
    <w:rsid w:val="00EC6599"/>
    <w:rsid w:val="00EF05A3"/>
    <w:rsid w:val="00F01027"/>
    <w:rsid w:val="00F0670D"/>
    <w:rsid w:val="00F36EB1"/>
    <w:rsid w:val="00F451C9"/>
    <w:rsid w:val="00F652A3"/>
    <w:rsid w:val="00F715D6"/>
    <w:rsid w:val="00F83449"/>
    <w:rsid w:val="00F90C52"/>
    <w:rsid w:val="00FB6DFB"/>
    <w:rsid w:val="00FF3E75"/>
    <w:rsid w:val="00FF5392"/>
    <w:rsid w:val="00F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366BC2"/>
  <w15:docId w15:val="{AA7888E1-4BB0-466F-99CE-7036377A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2237C"/>
  </w:style>
  <w:style w:type="paragraph" w:styleId="berschrift1">
    <w:name w:val="heading 1"/>
    <w:basedOn w:val="Standard"/>
    <w:next w:val="Standard"/>
    <w:link w:val="berschrift1Zchn"/>
    <w:uiPriority w:val="9"/>
    <w:qFormat/>
    <w:rsid w:val="00174503"/>
    <w:pPr>
      <w:keepNext/>
      <w:keepLines/>
      <w:numPr>
        <w:numId w:val="3"/>
      </w:numPr>
      <w:spacing w:before="240" w:after="120"/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86EFC"/>
    <w:pPr>
      <w:keepNext/>
      <w:keepLines/>
      <w:numPr>
        <w:ilvl w:val="1"/>
        <w:numId w:val="3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86EFC"/>
    <w:pPr>
      <w:keepNext/>
      <w:keepLines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B17BC"/>
    <w:pPr>
      <w:keepNext/>
      <w:keepLines/>
      <w:numPr>
        <w:ilvl w:val="3"/>
        <w:numId w:val="3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uiPriority w:val="9"/>
    <w:rsid w:val="00985C95"/>
    <w:pPr>
      <w:numPr>
        <w:ilvl w:val="4"/>
        <w:numId w:val="3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uiPriority w:val="9"/>
    <w:rsid w:val="00985C95"/>
    <w:pPr>
      <w:numPr>
        <w:ilvl w:val="5"/>
        <w:numId w:val="3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uiPriority w:val="9"/>
    <w:rsid w:val="00985C95"/>
    <w:pPr>
      <w:numPr>
        <w:ilvl w:val="6"/>
        <w:numId w:val="3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uiPriority w:val="9"/>
    <w:rsid w:val="00985C95"/>
    <w:pPr>
      <w:numPr>
        <w:ilvl w:val="7"/>
        <w:numId w:val="3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uiPriority w:val="9"/>
    <w:rsid w:val="00985C95"/>
    <w:pPr>
      <w:numPr>
        <w:ilvl w:val="8"/>
        <w:numId w:val="3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4503"/>
    <w:rPr>
      <w:rFonts w:ascii="Segoe UI" w:hAnsi="Segoe UI" w:cs="Arial"/>
      <w:b/>
      <w:bCs/>
      <w:kern w:val="10"/>
      <w:sz w:val="28"/>
      <w:szCs w:val="32"/>
      <w:lang w:val="de-CH"/>
    </w:rPr>
  </w:style>
  <w:style w:type="paragraph" w:customStyle="1" w:styleId="Betreff">
    <w:name w:val="Betreff"/>
    <w:basedOn w:val="Standard"/>
    <w:rsid w:val="004E28F0"/>
    <w:rPr>
      <w:b/>
      <w:sz w:val="24"/>
    </w:rPr>
  </w:style>
  <w:style w:type="paragraph" w:customStyle="1" w:styleId="AbsenderText">
    <w:name w:val="Absender_Text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Text"/>
    <w:rsid w:val="004E28F0"/>
    <w:rPr>
      <w:b/>
    </w:rPr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69686D"/>
    <w:pPr>
      <w:numPr>
        <w:numId w:val="1"/>
      </w:numPr>
      <w:ind w:left="425" w:hanging="425"/>
    </w:pPr>
  </w:style>
  <w:style w:type="paragraph" w:customStyle="1" w:styleId="ListWithLetters">
    <w:name w:val="ListWithLetters"/>
    <w:basedOn w:val="Standard"/>
    <w:rsid w:val="00A36F0F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rsid w:val="00174503"/>
    <w:pPr>
      <w:numPr>
        <w:numId w:val="6"/>
      </w:numPr>
      <w:tabs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4E28F0"/>
    <w:rPr>
      <w:b/>
      <w:caps/>
      <w:sz w:val="24"/>
    </w:rPr>
  </w:style>
  <w:style w:type="character" w:customStyle="1" w:styleId="Inhalts-TypZchn">
    <w:name w:val="Inhalts-Typ Zchn"/>
    <w:link w:val="Inhalts-Typ"/>
    <w:rsid w:val="004E28F0"/>
    <w:rPr>
      <w:rFonts w:ascii="Segoe UI" w:hAnsi="Segoe UI"/>
      <w:b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ext">
    <w:name w:val="Art-Text"/>
    <w:basedOn w:val="Standard"/>
    <w:rsid w:val="00423592"/>
    <w:pPr>
      <w:ind w:left="425" w:hanging="425"/>
    </w:pPr>
    <w:rPr>
      <w:lang w:val="en-US"/>
    </w:rPr>
  </w:style>
  <w:style w:type="character" w:styleId="Hervorhebung">
    <w:name w:val="Emphasis"/>
    <w:uiPriority w:val="3"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Text"/>
    <w:rsid w:val="000847D5"/>
    <w:rPr>
      <w:noProof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174503"/>
    <w:pPr>
      <w:spacing w:before="240" w:after="120"/>
    </w:pPr>
    <w:rPr>
      <w:b/>
      <w:sz w:val="28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3C6BE6"/>
    <w:pPr>
      <w:tabs>
        <w:tab w:val="right" w:pos="9061"/>
      </w:tabs>
      <w:spacing w:before="120" w:after="60"/>
    </w:pPr>
    <w:rPr>
      <w:b/>
    </w:rPr>
  </w:style>
  <w:style w:type="paragraph" w:styleId="Verzeichnis2">
    <w:name w:val="toc 2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paragraph" w:styleId="Verzeichnis3">
    <w:name w:val="toc 3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DB2341"/>
    <w:pPr>
      <w:pBdr>
        <w:bottom w:val="single" w:sz="4" w:space="1" w:color="auto"/>
      </w:pBdr>
      <w:tabs>
        <w:tab w:val="right" w:pos="9061"/>
      </w:tabs>
      <w:spacing w:before="240" w:after="120"/>
    </w:pPr>
    <w:rPr>
      <w:b/>
    </w:rPr>
  </w:style>
  <w:style w:type="paragraph" w:styleId="Verzeichnis4">
    <w:name w:val="toc 4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table" w:styleId="Tabellenraster">
    <w:name w:val="Table Grid"/>
    <w:basedOn w:val="NormaleTabelle"/>
    <w:uiPriority w:val="39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3C6BE6"/>
    <w:pPr>
      <w:tabs>
        <w:tab w:val="left" w:pos="9061"/>
      </w:tabs>
      <w:spacing w:before="60"/>
      <w:ind w:left="284"/>
    </w:pPr>
    <w:rPr>
      <w:b/>
    </w:rPr>
  </w:style>
  <w:style w:type="paragraph" w:styleId="Verzeichnis7">
    <w:name w:val="toc 7"/>
    <w:basedOn w:val="Standard"/>
    <w:next w:val="Standard"/>
    <w:autoRedefine/>
    <w:uiPriority w:val="39"/>
    <w:rsid w:val="003C6BE6"/>
    <w:pPr>
      <w:spacing w:after="100"/>
      <w:ind w:left="1321"/>
    </w:pPr>
  </w:style>
  <w:style w:type="paragraph" w:styleId="Verzeichnis8">
    <w:name w:val="toc 8"/>
    <w:basedOn w:val="Standard"/>
    <w:next w:val="Standard"/>
    <w:autoRedefine/>
    <w:uiPriority w:val="39"/>
    <w:rsid w:val="003C6BE6"/>
    <w:pPr>
      <w:spacing w:after="100"/>
      <w:ind w:left="1542"/>
    </w:pPr>
  </w:style>
  <w:style w:type="paragraph" w:styleId="Verzeichnis9">
    <w:name w:val="toc 9"/>
    <w:basedOn w:val="Standard"/>
    <w:next w:val="Standard"/>
    <w:autoRedefine/>
    <w:uiPriority w:val="39"/>
    <w:rsid w:val="003C6BE6"/>
    <w:pPr>
      <w:spacing w:after="100"/>
      <w:ind w:left="1758"/>
    </w:pPr>
  </w:style>
  <w:style w:type="paragraph" w:customStyle="1" w:styleId="Appendix">
    <w:name w:val="Appendix"/>
    <w:basedOn w:val="berschrift1oNr"/>
    <w:next w:val="Standard"/>
    <w:uiPriority w:val="1"/>
    <w:rsid w:val="00486E98"/>
    <w:pPr>
      <w:keepNext/>
      <w:keepLines/>
      <w:outlineLvl w:val="0"/>
    </w:pPr>
    <w:rPr>
      <w:sz w:val="24"/>
    </w:rPr>
  </w:style>
  <w:style w:type="paragraph" w:styleId="Funotentext">
    <w:name w:val="footnote text"/>
    <w:basedOn w:val="Standard"/>
    <w:link w:val="FunotentextZchn"/>
    <w:uiPriority w:val="99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DB2341"/>
    <w:pPr>
      <w:jc w:val="right"/>
    </w:pPr>
    <w:rPr>
      <w:b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DB2341"/>
    <w:rPr>
      <w:b/>
      <w:caps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LevelsWithNumbers">
    <w:name w:val="ListLevelsWithNumbers"/>
    <w:basedOn w:val="Standard"/>
    <w:rsid w:val="000200F1"/>
    <w:pPr>
      <w:numPr>
        <w:numId w:val="7"/>
      </w:numPr>
    </w:pPr>
  </w:style>
  <w:style w:type="paragraph" w:customStyle="1" w:styleId="ListWithNumbers">
    <w:name w:val="ListWithNumbers"/>
    <w:basedOn w:val="Standard"/>
    <w:rsid w:val="00345887"/>
    <w:pPr>
      <w:numPr>
        <w:numId w:val="8"/>
      </w:numPr>
    </w:pPr>
  </w:style>
  <w:style w:type="paragraph" w:customStyle="1" w:styleId="AufzhlungVif">
    <w:name w:val="Aufzählung Vif"/>
    <w:basedOn w:val="ListWithSymbols"/>
    <w:rsid w:val="00CA1B44"/>
    <w:pPr>
      <w:ind w:left="142" w:hanging="142"/>
    </w:p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E215C"/>
    <w:rPr>
      <w:rFonts w:ascii="Segoe UI" w:hAnsi="Segoe UI" w:cs="Arial"/>
      <w:b/>
      <w:bCs/>
      <w:iCs/>
      <w:kern w:val="10"/>
      <w:sz w:val="24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3E215C"/>
    <w:rPr>
      <w:rFonts w:ascii="Segoe UI" w:hAnsi="Segoe UI" w:cs="Arial"/>
      <w:b/>
      <w:bCs/>
      <w:kern w:val="1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3E215C"/>
    <w:rPr>
      <w:rFonts w:ascii="Segoe UI" w:hAnsi="Segoe UI"/>
      <w:b/>
      <w:bCs/>
      <w:kern w:val="10"/>
      <w:szCs w:val="28"/>
      <w:lang w:val="de-CH"/>
    </w:rPr>
  </w:style>
  <w:style w:type="paragraph" w:styleId="Titel">
    <w:name w:val="Title"/>
    <w:basedOn w:val="Standard"/>
    <w:next w:val="Standard"/>
    <w:link w:val="TitelZchn"/>
    <w:uiPriority w:val="9"/>
    <w:qFormat/>
    <w:rsid w:val="00E1330E"/>
    <w:pPr>
      <w:contextualSpacing/>
    </w:pPr>
    <w:rPr>
      <w:rFonts w:eastAsiaTheme="majorEastAsia" w:cstheme="majorBidi"/>
      <w:b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9"/>
    <w:rsid w:val="00E1330E"/>
    <w:rPr>
      <w:rFonts w:eastAsiaTheme="majorEastAsia" w:cstheme="majorBidi"/>
      <w:b/>
      <w:kern w:val="10"/>
      <w:sz w:val="32"/>
      <w:szCs w:val="56"/>
      <w:lang w:val="de-CH"/>
    </w:rPr>
  </w:style>
  <w:style w:type="character" w:customStyle="1" w:styleId="Hidden">
    <w:name w:val="Hidden"/>
    <w:basedOn w:val="Absatz-Standardschriftart"/>
    <w:uiPriority w:val="1"/>
    <w:qFormat/>
    <w:rsid w:val="00486E98"/>
    <w:rPr>
      <w:rFonts w:ascii="Segoe UI" w:hAnsi="Segoe UI"/>
      <w:vanish/>
      <w:color w:val="C00000"/>
      <w:kern w:val="0"/>
      <w:sz w:val="18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5D5658"/>
    <w:rPr>
      <w:color w:val="808080"/>
      <w:lang w:val="de-CH"/>
    </w:rPr>
  </w:style>
  <w:style w:type="paragraph" w:styleId="StandardWeb">
    <w:name w:val="Normal (Web)"/>
    <w:basedOn w:val="Standard"/>
    <w:semiHidden/>
    <w:unhideWhenUsed/>
    <w:rsid w:val="00E2237C"/>
    <w:rPr>
      <w:sz w:val="24"/>
      <w:szCs w:val="24"/>
    </w:rPr>
  </w:style>
  <w:style w:type="paragraph" w:styleId="Blocktext">
    <w:name w:val="Block Text"/>
    <w:basedOn w:val="Standard"/>
    <w:semiHidden/>
    <w:unhideWhenUsed/>
    <w:rsid w:val="00E2237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table" w:styleId="MittlereListe2-Akzent2">
    <w:name w:val="Medium List 2 Accent 2"/>
    <w:basedOn w:val="NormaleTabelle"/>
    <w:uiPriority w:val="66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2237C"/>
    <w:pPr>
      <w:numPr>
        <w:numId w:val="0"/>
      </w:numPr>
      <w:spacing w:after="0"/>
      <w:outlineLvl w:val="9"/>
    </w:pPr>
    <w:rPr>
      <w:rFonts w:eastAsiaTheme="majorEastAsia" w:cstheme="majorBidi"/>
      <w:b w:val="0"/>
      <w:bCs w:val="0"/>
      <w:sz w:val="32"/>
    </w:rPr>
  </w:style>
  <w:style w:type="paragraph" w:styleId="Index1">
    <w:name w:val="index 1"/>
    <w:basedOn w:val="Standard"/>
    <w:next w:val="Standard"/>
    <w:autoRedefine/>
    <w:semiHidden/>
    <w:unhideWhenUsed/>
    <w:rsid w:val="00E2237C"/>
    <w:pPr>
      <w:ind w:left="220" w:hanging="220"/>
    </w:pPr>
  </w:style>
  <w:style w:type="paragraph" w:styleId="Indexberschrift">
    <w:name w:val="index heading"/>
    <w:basedOn w:val="Standard"/>
    <w:next w:val="Index1"/>
    <w:semiHidden/>
    <w:unhideWhenUsed/>
    <w:rsid w:val="00E2237C"/>
    <w:rPr>
      <w:rFonts w:eastAsiaTheme="majorEastAsia" w:cstheme="majorBidi"/>
      <w:b/>
      <w:bCs/>
    </w:rPr>
  </w:style>
  <w:style w:type="table" w:styleId="MittlereListe2">
    <w:name w:val="Medium List 2"/>
    <w:basedOn w:val="NormaleTabelle"/>
    <w:uiPriority w:val="66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">
    <w:name w:val="Medium Grid 2"/>
    <w:basedOn w:val="NormaleTabelle"/>
    <w:uiPriority w:val="68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chrichtenkopf">
    <w:name w:val="Message Header"/>
    <w:basedOn w:val="Standard"/>
    <w:link w:val="NachrichtenkopfZchn"/>
    <w:semiHidden/>
    <w:unhideWhenUsed/>
    <w:rsid w:val="00E223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E2237C"/>
    <w:rPr>
      <w:rFonts w:eastAsiaTheme="majorEastAsia" w:cstheme="majorBidi"/>
      <w:sz w:val="24"/>
      <w:szCs w:val="24"/>
      <w:shd w:val="pct20" w:color="auto" w:fill="auto"/>
      <w:lang w:val="de-CH"/>
    </w:rPr>
  </w:style>
  <w:style w:type="table" w:styleId="MittlereListe2-Akzent1">
    <w:name w:val="Medium List 2 Accent 1"/>
    <w:basedOn w:val="NormaleTabelle"/>
    <w:uiPriority w:val="66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Beispiel">
    <w:name w:val="HTML Sample"/>
    <w:basedOn w:val="Absatz-Standardschriftart"/>
    <w:semiHidden/>
    <w:unhideWhenUsed/>
    <w:rsid w:val="00E2237C"/>
    <w:rPr>
      <w:rFonts w:ascii="Segoe UI" w:hAnsi="Segoe UI"/>
      <w:sz w:val="24"/>
      <w:szCs w:val="24"/>
      <w:lang w:val="de-CH"/>
    </w:rPr>
  </w:style>
  <w:style w:type="paragraph" w:styleId="RGV-berschrift">
    <w:name w:val="toa heading"/>
    <w:basedOn w:val="Standard"/>
    <w:next w:val="Standard"/>
    <w:semiHidden/>
    <w:unhideWhenUsed/>
    <w:rsid w:val="00E2237C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styleId="HTMLCode">
    <w:name w:val="HTML Code"/>
    <w:basedOn w:val="Absatz-Standardschriftart"/>
    <w:semiHidden/>
    <w:unhideWhenUsed/>
    <w:rsid w:val="00E2237C"/>
    <w:rPr>
      <w:rFonts w:ascii="Segoe UI" w:hAnsi="Segoe UI"/>
      <w:sz w:val="20"/>
      <w:szCs w:val="20"/>
      <w:lang w:val="de-CH"/>
    </w:rPr>
  </w:style>
  <w:style w:type="character" w:styleId="HTMLSchreibmaschine">
    <w:name w:val="HTML Typewriter"/>
    <w:basedOn w:val="Absatz-Standardschriftart"/>
    <w:semiHidden/>
    <w:unhideWhenUsed/>
    <w:rsid w:val="00E2237C"/>
    <w:rPr>
      <w:rFonts w:ascii="Segoe UI" w:hAnsi="Segoe UI"/>
      <w:sz w:val="20"/>
      <w:szCs w:val="20"/>
      <w:lang w:val="de-CH"/>
    </w:rPr>
  </w:style>
  <w:style w:type="paragraph" w:styleId="HTMLVorformatiert">
    <w:name w:val="HTML Preformatted"/>
    <w:basedOn w:val="Standard"/>
    <w:link w:val="HTMLVorformatiertZchn"/>
    <w:semiHidden/>
    <w:unhideWhenUsed/>
    <w:rsid w:val="00E2237C"/>
    <w:rPr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E2237C"/>
    <w:rPr>
      <w:sz w:val="20"/>
      <w:szCs w:val="20"/>
      <w:lang w:val="de-CH"/>
    </w:rPr>
  </w:style>
  <w:style w:type="paragraph" w:styleId="Makrotext">
    <w:name w:val="macro"/>
    <w:link w:val="MakrotextZchn"/>
    <w:semiHidden/>
    <w:unhideWhenUsed/>
    <w:rsid w:val="00E223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sid w:val="00E2237C"/>
    <w:rPr>
      <w:sz w:val="20"/>
      <w:szCs w:val="20"/>
      <w:lang w:val="de-CH"/>
    </w:rPr>
  </w:style>
  <w:style w:type="paragraph" w:styleId="NurText">
    <w:name w:val="Plain Text"/>
    <w:basedOn w:val="Standard"/>
    <w:link w:val="NurTextZchn"/>
    <w:semiHidden/>
    <w:unhideWhenUsed/>
    <w:rsid w:val="00E2237C"/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E2237C"/>
    <w:rPr>
      <w:sz w:val="21"/>
      <w:szCs w:val="21"/>
      <w:lang w:val="de-CH"/>
    </w:rPr>
  </w:style>
  <w:style w:type="character" w:styleId="HTMLTastatur">
    <w:name w:val="HTML Keyboard"/>
    <w:basedOn w:val="Absatz-Standardschriftart"/>
    <w:semiHidden/>
    <w:unhideWhenUsed/>
    <w:rsid w:val="00E2237C"/>
    <w:rPr>
      <w:rFonts w:ascii="Segoe UI" w:hAnsi="Segoe UI"/>
      <w:sz w:val="20"/>
      <w:szCs w:val="20"/>
      <w:lang w:val="de-CH"/>
    </w:rPr>
  </w:style>
  <w:style w:type="paragraph" w:styleId="Kopfzeile">
    <w:name w:val="header"/>
    <w:basedOn w:val="Standard"/>
    <w:link w:val="KopfzeileZchn"/>
    <w:unhideWhenUsed/>
    <w:rsid w:val="006B6F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B6FF3"/>
    <w:rPr>
      <w:lang w:val="de-CH"/>
    </w:rPr>
  </w:style>
  <w:style w:type="paragraph" w:styleId="Fuzeile">
    <w:name w:val="footer"/>
    <w:basedOn w:val="Standard"/>
    <w:link w:val="FuzeileZchn"/>
    <w:unhideWhenUsed/>
    <w:rsid w:val="006B6F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B6FF3"/>
    <w:rPr>
      <w:lang w:val="de-CH"/>
    </w:rPr>
  </w:style>
  <w:style w:type="paragraph" w:styleId="Textkrper2">
    <w:name w:val="Body Text 2"/>
    <w:basedOn w:val="Standard"/>
    <w:link w:val="Textkrper2Zchn"/>
    <w:rsid w:val="007423A5"/>
    <w:pPr>
      <w:ind w:left="709"/>
    </w:pPr>
    <w:rPr>
      <w:rFonts w:ascii="Arial" w:hAnsi="Arial" w:cs="Arial"/>
      <w:sz w:val="24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7423A5"/>
    <w:rPr>
      <w:rFonts w:ascii="Arial" w:hAnsi="Arial" w:cs="Arial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rsid w:val="007423A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7A778E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062636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06263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06263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626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626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yperlink" Target="https://volksschulbildung.lu.ch/entwicklung/Schulen_fuer_alle/Illustrationen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04638\AppData\Local\Temp\officeatwork\temp0000\Templates\205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E1445575CB49DE81E464F76590C2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0FBF99-758A-429C-9387-72607E4A7B6C}"/>
      </w:docPartPr>
      <w:docPartBody>
        <w:p w:rsidR="007D58FB" w:rsidRDefault="007D58FB">
          <w:pPr>
            <w:pStyle w:val="0EE1445575CB49DE81E464F76590C263"/>
          </w:pPr>
          <w:r>
            <w:t>‍</w:t>
          </w:r>
        </w:p>
      </w:docPartBody>
    </w:docPart>
    <w:docPart>
      <w:docPartPr>
        <w:name w:val="CCAAA0FDBCDE43DEAAD6627E6B23D5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24B0C6-4558-486D-A068-0DD8260C25D7}"/>
      </w:docPartPr>
      <w:docPartBody>
        <w:p w:rsidR="007D58FB" w:rsidRDefault="007D58FB">
          <w:pPr>
            <w:pStyle w:val="CCAAA0FDBCDE43DEAAD6627E6B23D567"/>
          </w:pPr>
          <w:r w:rsidRPr="00357DF5">
            <w:rPr>
              <w:rStyle w:val="Fett"/>
            </w:rPr>
            <w:t xml:space="preserve"> </w:t>
          </w:r>
        </w:p>
      </w:docPartBody>
    </w:docPart>
    <w:docPart>
      <w:docPartPr>
        <w:name w:val="3206CA97D10A483DBBEF807CC109EB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296290-12B9-4B27-A750-F6259B6D621C}"/>
      </w:docPartPr>
      <w:docPartBody>
        <w:p w:rsidR="004D624C" w:rsidRDefault="004D624C" w:rsidP="004D624C">
          <w:pPr>
            <w:pStyle w:val="3206CA97D10A483DBBEF807CC109EBA8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MS Gothic"/>
    <w:charset w:val="00"/>
    <w:family w:val="swiss"/>
    <w:pitch w:val="variable"/>
    <w:sig w:usb0="E00002FF" w:usb1="5000205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56"/>
    <w:rsid w:val="00007326"/>
    <w:rsid w:val="001D5699"/>
    <w:rsid w:val="0039284C"/>
    <w:rsid w:val="004D624C"/>
    <w:rsid w:val="00524A5E"/>
    <w:rsid w:val="00601ED9"/>
    <w:rsid w:val="00710A56"/>
    <w:rsid w:val="007D58FB"/>
    <w:rsid w:val="00834547"/>
    <w:rsid w:val="00A20345"/>
    <w:rsid w:val="00AD2300"/>
    <w:rsid w:val="00B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EE1445575CB49DE81E464F76590C263">
    <w:name w:val="0EE1445575CB49DE81E464F76590C263"/>
  </w:style>
  <w:style w:type="character" w:styleId="Fett">
    <w:name w:val="Strong"/>
    <w:qFormat/>
    <w:rPr>
      <w:b/>
      <w:bCs/>
    </w:rPr>
  </w:style>
  <w:style w:type="paragraph" w:customStyle="1" w:styleId="CCAAA0FDBCDE43DEAAD6627E6B23D567">
    <w:name w:val="CCAAA0FDBCDE43DEAAD6627E6B23D567"/>
  </w:style>
  <w:style w:type="character" w:styleId="Platzhaltertext">
    <w:name w:val="Placeholder Text"/>
    <w:basedOn w:val="Absatz-Standardschriftart"/>
    <w:uiPriority w:val="99"/>
    <w:semiHidden/>
    <w:rsid w:val="004D624C"/>
  </w:style>
  <w:style w:type="paragraph" w:customStyle="1" w:styleId="3206CA97D10A483DBBEF807CC109EBA8">
    <w:name w:val="3206CA97D10A483DBBEF807CC109EBA8"/>
    <w:rsid w:val="004D62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Formulas">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</officeatwork>
</file>

<file path=customXml/item2.xml><?xml version="1.0" encoding="utf-8"?>
<officeatwork xmlns="http://schemas.officeatwork.com/CustomXMLPart">
  <Organisation1>Dienststelle Volksschulbildung</Organisation1>
  <CityDateInitials>Luzern, 16. September 2025 BLE</CityDateInitials>
  <FooterNormal>​</FooterNormal>
  <FooterBold>​</FooterBold>
  <Departement>Bildungs- und Kulturdepartement
</Departement>
</officeatwork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officeatwork xmlns="http://schemas.officeatwork.com/Media"/>
</file>

<file path=customXml/item5.xml><?xml version="1.0" encoding="utf-8"?>
<officeatwork xmlns="http://schemas.officeatwork.com/MasterProperties">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</officeatwork>
</file>

<file path=customXml/item6.xml><?xml version="1.0" encoding="utf-8"?>
<officeatwork xmlns="http://schemas.officeatwork.com/Document">eNp7v3u/jUt+cmlual6JnU1wfk5pSWZ+nmeKnY0+MscnMS+9NDE91c7IwNTURh/OtQnLTC0HqoVQAUCh4NSc1GSgUfooHLgVAFOAKK8=</officeatwork>
</file>

<file path=customXml/itemProps1.xml><?xml version="1.0" encoding="utf-8"?>
<ds:datastoreItem xmlns:ds="http://schemas.openxmlformats.org/officeDocument/2006/customXml" ds:itemID="{2C6CCDA5-8AC9-4625-AA5F-7B3DDC2CA81B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761508E6-D1DE-4CB7-B82D-D36A3AC6D8CB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1A424265-645F-4871-821E-94BE010E7F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8F6A9D-487E-4DE8-BE05-9439BEDDBDDD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A666812F-4711-424F-861B-1F46E996209C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F5FA59E7-5EF3-44B6-8C4D-63C746316A8B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2055.dot</Template>
  <TotalTime>0</TotalTime>
  <Pages>6</Pages>
  <Words>900</Words>
  <Characters>5671</Characters>
  <Application>Microsoft Office Word</Application>
  <DocSecurity>4</DocSecurity>
  <Lines>47</Lines>
  <Paragraphs>13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Überschriften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>Titel allg. Dokumente mit Zielgruppe</vt:lpstr>
      <vt:lpstr>Vorbereitung – Konzeption vor Ort ausarbeiten</vt:lpstr>
      <vt:lpstr>Öffentlichkeitsarbeit</vt:lpstr>
      <vt:lpstr>Kurz vor dem Tag der Schulen für alle</vt:lpstr>
      <vt:lpstr>Nach dem Tag der Schulen für alle</vt:lpstr>
      <vt:lpstr>Organisation</vt:lpstr>
    </vt:vector>
  </TitlesOfParts>
  <Manager>Esther Blunschi</Manager>
  <Company>Bildungs- und Kulturdepartement</Company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allg. Dokumente mit Zielgruppe</dc:title>
  <dc:subject/>
  <dc:creator>Esther Blunschi</dc:creator>
  <cp:keywords/>
  <dc:description/>
  <cp:lastModifiedBy>Bürgler Priska</cp:lastModifiedBy>
  <cp:revision>2</cp:revision>
  <dcterms:created xsi:type="dcterms:W3CDTF">2025-10-20T08:37:00Z</dcterms:created>
  <dcterms:modified xsi:type="dcterms:W3CDTF">2025-10-20T08:37:00Z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Initials">
    <vt:lpwstr>BLE</vt:lpwstr>
  </property>
  <property fmtid="{D5CDD505-2E9C-101B-9397-08002B2CF9AE}" pid="3" name="Author.Name">
    <vt:lpwstr>Esther Blunschi</vt:lpwstr>
  </property>
  <property fmtid="{D5CDD505-2E9C-101B-9397-08002B2CF9AE}" pid="4" name="BM_ContentType">
    <vt:lpwstr/>
  </property>
  <property fmtid="{D5CDD505-2E9C-101B-9397-08002B2CF9AE}" pid="5" name="BM_ContentTypeLetter">
    <vt:lpwstr/>
  </property>
  <property fmtid="{D5CDD505-2E9C-101B-9397-08002B2CF9AE}" pid="6" name="BM_Subject">
    <vt:lpwstr>Titel allg. Dokumente mit Zielgruppe</vt:lpwstr>
  </property>
  <property fmtid="{D5CDD505-2E9C-101B-9397-08002B2CF9AE}" pid="7" name="CMIdata.Dok_Titel">
    <vt:lpwstr/>
  </property>
  <property fmtid="{D5CDD505-2E9C-101B-9397-08002B2CF9AE}" pid="8" name="CMIdata.G_Laufnummer">
    <vt:lpwstr/>
  </property>
  <property fmtid="{D5CDD505-2E9C-101B-9397-08002B2CF9AE}" pid="9" name="CMIdata.G_Signatur">
    <vt:lpwstr/>
  </property>
  <property fmtid="{D5CDD505-2E9C-101B-9397-08002B2CF9AE}" pid="10" name="Contactperson.Direct Fax">
    <vt:lpwstr/>
  </property>
  <property fmtid="{D5CDD505-2E9C-101B-9397-08002B2CF9AE}" pid="11" name="Contactperson.Direct Phone">
    <vt:lpwstr/>
  </property>
  <property fmtid="{D5CDD505-2E9C-101B-9397-08002B2CF9AE}" pid="12" name="Contactperson.DirectFax">
    <vt:lpwstr/>
  </property>
  <property fmtid="{D5CDD505-2E9C-101B-9397-08002B2CF9AE}" pid="13" name="Contactperson.DirectPhone">
    <vt:lpwstr>041 228 73 03</vt:lpwstr>
  </property>
  <property fmtid="{D5CDD505-2E9C-101B-9397-08002B2CF9AE}" pid="14" name="Contactperson.Name">
    <vt:lpwstr>Esther Blunschi</vt:lpwstr>
  </property>
  <property fmtid="{D5CDD505-2E9C-101B-9397-08002B2CF9AE}" pid="15" name="CustomField.ContentTypeLetter">
    <vt:lpwstr/>
  </property>
  <property fmtid="{D5CDD505-2E9C-101B-9397-08002B2CF9AE}" pid="16" name="CustomField.ShowLogos">
    <vt:lpwstr/>
  </property>
  <property fmtid="{D5CDD505-2E9C-101B-9397-08002B2CF9AE}" pid="17" name="Doc.ContentTypeBrackets">
    <vt:lpwstr>[Inhalts-Typ]</vt:lpwstr>
  </property>
  <property fmtid="{D5CDD505-2E9C-101B-9397-08002B2CF9AE}" pid="18" name="Doc.Date">
    <vt:lpwstr>Datum</vt:lpwstr>
  </property>
  <property fmtid="{D5CDD505-2E9C-101B-9397-08002B2CF9AE}" pid="19" name="Doc.DirectFax">
    <vt:lpwstr>Direkt Telefax</vt:lpwstr>
  </property>
  <property fmtid="{D5CDD505-2E9C-101B-9397-08002B2CF9AE}" pid="20" name="Doc.DirectPhone">
    <vt:lpwstr>Direkt Telefon</vt:lpwstr>
  </property>
  <property fmtid="{D5CDD505-2E9C-101B-9397-08002B2CF9AE}" pid="21" name="Doc.Document">
    <vt:lpwstr>Dokument</vt:lpwstr>
  </property>
  <property fmtid="{D5CDD505-2E9C-101B-9397-08002B2CF9AE}" pid="22" name="Doc.Enclosures">
    <vt:lpwstr>Beilagen</vt:lpwstr>
  </property>
  <property fmtid="{D5CDD505-2E9C-101B-9397-08002B2CF9AE}" pid="23" name="Doc.Facsimile">
    <vt:lpwstr>Telefax</vt:lpwstr>
  </property>
  <property fmtid="{D5CDD505-2E9C-101B-9397-08002B2CF9AE}" pid="24" name="Doc.Letter">
    <vt:lpwstr>Brief</vt:lpwstr>
  </property>
  <property fmtid="{D5CDD505-2E9C-101B-9397-08002B2CF9AE}" pid="25" name="Doc.of">
    <vt:lpwstr>von</vt:lpwstr>
  </property>
  <property fmtid="{D5CDD505-2E9C-101B-9397-08002B2CF9AE}" pid="26" name="Doc.Page">
    <vt:lpwstr>Seite</vt:lpwstr>
  </property>
  <property fmtid="{D5CDD505-2E9C-101B-9397-08002B2CF9AE}" pid="27" name="Doc.Regarding">
    <vt:lpwstr>betreffend</vt:lpwstr>
  </property>
  <property fmtid="{D5CDD505-2E9C-101B-9397-08002B2CF9AE}" pid="28" name="Doc.Subject">
    <vt:lpwstr>[Betreff]</vt:lpwstr>
  </property>
  <property fmtid="{D5CDD505-2E9C-101B-9397-08002B2CF9AE}" pid="29" name="Doc.Telephone">
    <vt:lpwstr>Telefon</vt:lpwstr>
  </property>
  <property fmtid="{D5CDD505-2E9C-101B-9397-08002B2CF9AE}" pid="30" name="Doc.Text">
    <vt:lpwstr>[Text]</vt:lpwstr>
  </property>
  <property fmtid="{D5CDD505-2E9C-101B-9397-08002B2CF9AE}" pid="31" name="Organisation.AddressB1">
    <vt:lpwstr>Dienststelle Volksschulbildung</vt:lpwstr>
  </property>
  <property fmtid="{D5CDD505-2E9C-101B-9397-08002B2CF9AE}" pid="32" name="Organisation.AddressB2">
    <vt:lpwstr/>
  </property>
  <property fmtid="{D5CDD505-2E9C-101B-9397-08002B2CF9AE}" pid="33" name="Organisation.AddressB3">
    <vt:lpwstr/>
  </property>
  <property fmtid="{D5CDD505-2E9C-101B-9397-08002B2CF9AE}" pid="34" name="Organisation.AddressB4">
    <vt:lpwstr/>
  </property>
  <property fmtid="{D5CDD505-2E9C-101B-9397-08002B2CF9AE}" pid="35" name="Organisation.AddressN1">
    <vt:lpwstr>Kellerstrasse 10</vt:lpwstr>
  </property>
  <property fmtid="{D5CDD505-2E9C-101B-9397-08002B2CF9AE}" pid="36" name="Organisation.AddressN2">
    <vt:lpwstr>6002 Luzern</vt:lpwstr>
  </property>
  <property fmtid="{D5CDD505-2E9C-101B-9397-08002B2CF9AE}" pid="37" name="Organisation.AddressN3">
    <vt:lpwstr/>
  </property>
  <property fmtid="{D5CDD505-2E9C-101B-9397-08002B2CF9AE}" pid="38" name="Organisation.AddressN4">
    <vt:lpwstr/>
  </property>
  <property fmtid="{D5CDD505-2E9C-101B-9397-08002B2CF9AE}" pid="39" name="Organisation.City">
    <vt:lpwstr>Luzern</vt:lpwstr>
  </property>
  <property fmtid="{D5CDD505-2E9C-101B-9397-08002B2CF9AE}" pid="40" name="Organisation.Country">
    <vt:lpwstr/>
  </property>
  <property fmtid="{D5CDD505-2E9C-101B-9397-08002B2CF9AE}" pid="41" name="Organisation.Departement">
    <vt:lpwstr>Bildungs- und Kulturdepartement</vt:lpwstr>
  </property>
  <property fmtid="{D5CDD505-2E9C-101B-9397-08002B2CF9AE}" pid="42" name="Organisation.Dienststelle1">
    <vt:lpwstr/>
  </property>
  <property fmtid="{D5CDD505-2E9C-101B-9397-08002B2CF9AE}" pid="43" name="Organisation.Dienststelle2">
    <vt:lpwstr/>
  </property>
  <property fmtid="{D5CDD505-2E9C-101B-9397-08002B2CF9AE}" pid="44" name="Organisation.Email">
    <vt:lpwstr>info.dvs@lu.ch</vt:lpwstr>
  </property>
  <property fmtid="{D5CDD505-2E9C-101B-9397-08002B2CF9AE}" pid="45" name="Organisation.Fax">
    <vt:lpwstr/>
  </property>
  <property fmtid="{D5CDD505-2E9C-101B-9397-08002B2CF9AE}" pid="46" name="Organisation.Footer1">
    <vt:lpwstr/>
  </property>
  <property fmtid="{D5CDD505-2E9C-101B-9397-08002B2CF9AE}" pid="47" name="Organisation.Footer2">
    <vt:lpwstr/>
  </property>
  <property fmtid="{D5CDD505-2E9C-101B-9397-08002B2CF9AE}" pid="48" name="Organisation.Footer3">
    <vt:lpwstr/>
  </property>
  <property fmtid="{D5CDD505-2E9C-101B-9397-08002B2CF9AE}" pid="49" name="Organisation.Footer4">
    <vt:lpwstr/>
  </property>
  <property fmtid="{D5CDD505-2E9C-101B-9397-08002B2CF9AE}" pid="50" name="Organisation.Internet">
    <vt:lpwstr>volksschulbildung.lu.ch</vt:lpwstr>
  </property>
  <property fmtid="{D5CDD505-2E9C-101B-9397-08002B2CF9AE}" pid="51" name="Organisation.Telefon">
    <vt:lpwstr>041 228 68 68</vt:lpwstr>
  </property>
  <property fmtid="{D5CDD505-2E9C-101B-9397-08002B2CF9AE}" pid="52" name="Outputprofile.External">
    <vt:lpwstr/>
  </property>
  <property fmtid="{D5CDD505-2E9C-101B-9397-08002B2CF9AE}" pid="53" name="Outputprofile.ExternalSignature">
    <vt:lpwstr/>
  </property>
  <property fmtid="{D5CDD505-2E9C-101B-9397-08002B2CF9AE}" pid="54" name="Outputprofile.Internal">
    <vt:lpwstr/>
  </property>
  <property fmtid="{D5CDD505-2E9C-101B-9397-08002B2CF9AE}" pid="55" name="OutputStatus">
    <vt:lpwstr>OutputStatus</vt:lpwstr>
  </property>
  <property fmtid="{D5CDD505-2E9C-101B-9397-08002B2CF9AE}" pid="56" name="Textmarke.ContentType">
    <vt:lpwstr/>
  </property>
  <property fmtid="{D5CDD505-2E9C-101B-9397-08002B2CF9AE}" pid="57" name="Toolbar.Email">
    <vt:lpwstr>Toolbar.Email</vt:lpwstr>
  </property>
  <property fmtid="{D5CDD505-2E9C-101B-9397-08002B2CF9AE}" pid="58" name="Viacar.PIN">
    <vt:lpwstr> </vt:lpwstr>
  </property>
  <property fmtid="{D5CDD505-2E9C-101B-9397-08002B2CF9AE}" pid="59" name="Recipient.EMail">
    <vt:lpwstr/>
  </property>
</Properties>
</file>